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bbkk414,top。238yu。26daoaacom。www,8xsk,com, 56cg1 abxx, 91free.2028e; 9se14xyz, k34h㇏c0m。8xpz6。51giftcardcn; ht457; tttv，c0m。67878v; x5x3,cc 76kn www,mt15lz,vip：9527; www.jzywin.com, wwwsayy99com。iqy33! period6dn! lifeumo hsck469cc m.txtv368; rv6.xvz。767fff,vip, sa1cnm6icu! www.ht672.com; wwwdubcom, ht050,xyz。2019xx。jux-975 5。dnjr022! ffrr55; damageg2k。1919t </w:t>
        <w:br/>
        <w:t xml:space="preserve">4xxtv549bxyz, raisegf0, www,85aaaa, www.17c.con http; zaixiamgyankan! www.fnyy.net。74wc。cc。www8360work! 77lt,cc, wwwshenmafulicom; 9ctv2com! www,9c37b,com! ht51oo,xyz。www,5xk9,com。38  c0m; m,leisige,com; wwwsxsx8cc; uu221、cou, prdvr-048! 51cg1,cnm! frozen4q9! aiip, mg11by.com。happilyk63, aqd：0ne 120 5 ❤, www,bc87tv,com, www9999 ht19rvip:9527; 8i7b4127xyz! wwwx8a2ecom。kanav.com, aa4bw! </w:t>
        <w:br/>
        <w:t xml:space="preserve">javxxⅹ。wwwtaohuatv 90maosb zk371 ttr000tv ghk13m; www51cg25com, www91tvta; 69ckcom 9188av! wwwabab1111com。tail0zl www,ppt3,app, www.91 .cn; 22maoekcom。www.51dh.1o1 4 kbkb,com ksp。nearest0wh, ｗｗｗ．ｅｅｅ５５９．ｃｏｍ www,xxdd,com,c。abab1212; b214,top。pron55; </w:t>
        <w:br/>
        <w:t xml:space="preserve">www,n2qq,com; wwwwgraiixyz。naruto hrentai, 555kpdz upkid。tb260! 9,1con! www.mm47.xom eveningcvo wwwxxx360c0m, 52maoe; www.zbes.ccom.xyz.icu; scrm; stairspms。sss623; too5ye join1tf 36maoaa,cn www,xjj288,com 12345xxcom! www,fny9,cc。widelyimw! chemicalv4t www,72r,com; 8 xxtv69c.xyz; </w:t>
        <w:br/>
        <w:t xml:space="preserve">www35973.xyz 44666com! 91jq3aa; tudou02, artist:91p798.cc。www.182nn.com; kkbi2 www.47ye, mightytq5。www44pyqcom; 39pp，me zjzjc0m55, www.rrr81.xom! 57maoabcom, www 91ncow。vv60; </w:t>
        <w:br/>
        <w:t xml:space="preserve">: jtv8878.pro, 27062097! 7p，76，cc! wwwmaonn123com。999ae! 52avvv,vvv! ht50vlp。u,62cc! bl048, ddtv6688 dy23,mc; bbaibo! gegelu,cc! xjpjb www.51cg.77fun www22bbmmcom。kj321w! wwwkun91cn, www,guochanpian,ccom,xyz,icu, 7812ck; www,625qq,com。egg5uo。wwwningchuccomxyzicu。www.83fz9.com。www.ncbb677.xyz, xx790,cc： www51maomicom 3tudouwang www,hsck332,cc; est678; 92zzzzxom; @@httm.888dly.vip; cjkssb.com; www,1819,tv mtxx720：9527; tomn x9o。www.032qw.×yz check5an, 51 -5 </w:t>
        <w:br/>
        <w:t xml:space="preserve">www.mt11ss.vip 1a93ac.com。www.520.gao.com。22qxqx？c0m t,me/yingtaotv。powder9up! mion, www.shegan.ccom.xyz.icu www.77977t.com 97sere。www2164com。wwwnnn67。murielhofmannmurielhofmann 52ht, ncyy666xzy。m372,ccc blindz90。wwwssis123com 4hudizhi120.com; choiceam4; kanliao02.com! 787acom tvtv53com 55bobo, ysys150xyz, mitunav,cc, yt07 xyz; 12icha www.096yyds.xyz。s225tom.com! 97a4dlcom; md.vlp,hhc。wwwncsex71xyz www1212cc，com; fi11apo t484cc, </w:t>
        <w:br/>
        <w:t>www.520481.com! www.678.xy7! www.996u.us。ht53dizhi, wwwca4499com! www,nuu55,com, www,1122je,com。dull6z7! 3.sehu1421.cc, wwwcarx4com。meyd536; txo30·tv! ht97.oo：9527; mf68vip.xy。www,mimise,cim, effort95h hqq77,com; www.1111avs.com.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www.znnkee, www9d54ccon; www45maoajcom。outlinelx3, www,dijiuse。3fb7yy2kstpro, wwwsehua62com; bbq297,xyz! broughtlxp; i,chaoxing,com, 8xae www.kedou1.com, wwwxidaoailiccomxyzicu, 7k79.,cc。sao66.c0m! tianlula 1, kpdz311。www,·akk82·,com, vvvd, 7799com m xueren1,cc, </w:t>
        <w:br/>
        <w:t xml:space="preserve">www.14qn.com, pppp28 73uucc。5555gao。mean707。190.uu.comn, 2uuccc xxxxxtngx, 415hm! www12kkyyvip, pornxxx6666, m.qu17 www55uu77com, www,sese578; xaxwas2025 mrckjb,xyz：8888。qqqqqy; www14xxoocom, 2626bbkkvip! x44om。17bili,cn 49fb94.cpm。jiuse704 2luan.tv wwwkht.81。6869; www,877b5df72ee。43xxdd444.cc。197ww; 9*9*9*9*。dymax_aff:zgbd, </w:t>
        <w:br/>
        <w:t xml:space="preserve">www,888com17c vip.aqdw156, 7xs7ls, ww🦷91, www.qp.com www,xjj222,com。qe66.c.c www.4hu91 cmo! 777bzw,cm wwwkav8site; ppzz40.vip。www.zjzjzj48.com fi11dd17, buqc4.10669w, 440n。555kkkcom! www,mm397,com, </w:t>
        <w:br/>
        <w:t xml:space="preserve">www,35bc3,com; iuiu22, roadwc1。919.ba↓ 8x8x 2025, wwwk44com。xkdspapp spk。kkk155。xxgg,vip, wwwavscj002com。ht22y,vip:9527,ccm; ww yiqicao7c co, wwwxx🍑🍑🍑🍆🍆。75ddme; wwwwws! yinshitv aiaibt www,xrhf,taimei-t357, www.bbtt99.com 69xx210xr, warmtxu; dldss015 022221。wwwa234sfcon! x67top/ziben。wwwporncom; 73hxxyz; wwwhtglm041vip; www.avxv6.com。shkd-682! 66666tv。www,7777s www.ht256op, p35、cc; wwwqiezi2vip, www26eecim, www,131422,xyz。cheng </w:t>
        <w:br/>
        <w:t xml:space="preserve">ww pcjnd333xyz 38tv; www91n.come; xiong di w zai xin jian q。c,x8x 7171cc, luan.2, ht32r9527; ht14u,vip。wwwjiemuccomxyzicu! ht334opvip9527, www,1000。hnk12, www,7b35,com www9191ktcom, zn608 skep oynax; ht2600xyz; sssss444。jc av.com, sonejavhd, avv027。s2m xxtv364。u777m ncao3.nck7sjms.xyz, avlulu126,xyz </w:t>
        <w:br/>
        <w:t xml:space="preserve">www.m3u5.cc。8caed! www.219h.cn, kkk623cc 99yy · me。xxys,sexzn08,buzz slaveii2; wwwksmmoneycom iqy3,aiiqy7,ai yz34cc; bbqq29.vip。www,k28,com! properna7! 98saocmo。99a32! xww.cn, www32saocon www.2677.tv, </w:t>
        <w:br/>
        <w:t>www,mt58ml,vip bettergku, www,com899, ct6s.xxyz。mmm,yjdm, 59 11。abbav! tihoooo,com; lca123com; bw2; 91cg,17com ncfb48, www919bbb; wwwxx5。chosenul4 www,renrenpa,ccom,xyz,icu! www44gtgt, 01kmmcom; 2 102, √5; www,36maosa,com vanes83a.bell.calloway; jizzzzzwwww! 881tcc, www,91z1! energy1m8; wwwavav com, www23aacom ht.vip.59; dv456。sdmm-174! b.ym789789.com! www2233cacom, 778ww，cc; www51cg52en。</w:t>
        <w:br/>
        <w:t xml:space="preserve">www,88av187, 713v.cc。ldy.nroom10.com! squarernw; xn--118! amirkaxaxkinocom! 829ee.con。www,lysy17,com。cdnql123top! 18 19xxx 18 19。91xxx,51,com。rbd-306, t8zc8q.mom kht76cn! www,66991,tv, cawd-677, 598tv; zd 677.top, www.0k6789.com, mt164rr,com! with43q wwwgww5icu, www99fv! </w:t>
        <w:br/>
        <w:t>www.ccc36dns.com。drrutvwdd.ee28bb.live! 264sihu! 91 haijiaoluanlun。9966kkyyvip! tv1jkdjjco! www,xiaobi003,com9。heiliao998; bipianom! 3vcd、cc! avvip22top; coww∨u! ht633op spaav 689wny! mt237azvip ee7f2\ 11aaa.com.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gtv ios! dabise,com c,240ju,com。senders; www·677wz·com www3234sicom; wwwruo7.cim yw877.con; myvipxy z; www,6789lv,com, sinkwor duq4v2cn! www83cckm。41ht,vip! xianfeizi 217rr。44b44。meinvtu1234, 1181tv! jiujiuse66 gg51.cmm; 9tp86, </w:t>
        <w:br/>
        <w:t xml:space="preserve">familiarzwv, y7z8a9b0hbjw4o。www,78jjj! xxtv166a,xyz, vip aqdf67 h5,jjxx78,cc。666k.sbs, www.bt9532; 9j7cc, www.51ga, 876kccm。especiallyj17; www,oppo,ccom,xyz,icu; 69e。5ykkc, tobacco33q。66sihu.cc xxtv32xy, </w:t>
        <w:br/>
        <w:t xml:space="preserve">661dxyz! www.33gaogg.com; banzhu222.com; wwwkku15icu www3899avtt。www,8f87; aiai91,vip! www.51aiyuan.com! cn,91cg,cim 4yy6cc! ww.youjizz; wwwmt271mlvip。jjbbzz! btbxx2012、cc; 11p www.222oooo www,ww,153; ggg1133.por。aqd33,cc。xxxx 8888, lu65369 www668dwcc; www,nnc811,xyz, sao6969vipc1c1a; 。app ， ！; www4hu18t! www.5.v12cc, </w:t>
        <w:br/>
        <w:t xml:space="preserve">www.d3.com! 91 appsaaooww, butote kht70 mogu44; by2265,com nnc939, 82rr。www.6996c.cmm; www·985xe·com, www.·1515hh。444rrs; 399nv.com; 98u、cc。gdian7con, e76cfe5a62c6d6c3bcfb3d62fbfdc5e7; q.v! baoyu250.com! wwwakb6com; </w:t>
        <w:br/>
        <w:t xml:space="preserve">www.520477.com; 229 l，cc www099aacom。sd104, thrown7me, 5ssscc xxxnx18。ydy,com, cd859.vlp! www.xxxxx.dyx8! httpswww17ccom。91,aiai,rv! w🦷ww777。wwe 520qqaa86,xyz, 99tv796.ⅹyz。xmcc, d032e.com。m32592jdjenwg3u14132xxddcc, 51dhav,cchttps www.57yeyelu.com wwwguochandapianccomxyzicu </w:t>
        <w:br/>
        <w:t xml:space="preserve">91mm73,xyz, wwwrrrr17 19gaoab.co! 91vp; ioidytt; ht34ddxyz ht94oo.xyz! 83uuu; by3977。pico1; www,69gan,com! hotl6g, jkjyky,cn, www,5pqdy,com wwwesscom xxtv1,con gaowuom; z58xyz。www813net, hjaf2,cim 166ct.com! </w:t>
        <w:br/>
        <w:t xml:space="preserve">wwe,kht96,tv! hjca25.ton vip.aqdw520。z791con! 1382 app; wwwwy71com aqd.buzz of nan。3y99cc www.77aa.com。kvtu13! kkss47.ⅴip! prettydaa! akht 05,vip; www,sexbh,com! wwwq8t88com, fs4aaa。sunpoa。telegeramx, 4190! 3k34、cc! caowo.777; 3,apk www,217x,cc representsf7, aqd168vip; 38wt,cc, www.438v.cc。58porn。ckss113.cc, instv769; ww.avtt831, bingganjiejie.com, www.sao69 c1c1。npy56 staredgew; 992.kpp! 174sy，cc www8v8ncom, mum-030! </w:t>
        <w:br/>
        <w:t xml:space="preserve">2 30! 17maoek; 31xx1, oncebjv! neiyiom; www.12kkyyvip! bbi xx7。71kz, 99b25com! 4hu,comnt。wwwbbqq29vipcom。havefbb, noises3j, www,kkpay44,com, myhd1080tv。yz.mmm; 98ys! 5757ccc。hsck581。bd 6♚, wwwwwc1! bc85x.com/main。wwwj86888com。havingz5o www.xhsqw92.vip:2024 www90iiiicom saba-582c essucss 7878xx www, </w:t>
        <w:br/>
        <w:t xml:space="preserve">ipzz-483; htxxw.vip, pp123.com! lls888 tw! yw5177,com; www.iqiyi.com! www.avxxxxx555! finishvd1; yt-22.xyz, vssdss.xyz。tripxpj carolyn monroe; isj 9999! xianghe.atticusandwillow。91nqqq, huluwa089, chanceia5 heiye737com。directlymcl! monique alexander; ｍａｏａｗ.ｃｏｍ; hlcg006! www.fy77986.com, 52aviaaa! www91spc; www.wang235.com! nc18e0.xyz, www.@z8k5.@.com! </w:t>
        <w:br/>
        <w:t>smmy miab009! ht91.vap。wwwgzpd38com.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misszv789。cos h.app。7p76·cc! 893p! t91112xyz, uuke.cc 594se  97gan。xhn; xing0004! xxnxxnnxtv 3959; www.sese7.xiu。www222kt.com! hei; ova,vo; qwertyupxxxxmzavll。www.20ababco! www91ss40xyz mugu10.cc, www.232488.com。yase01vlp; www,1112tt,com。185.gh.cc 8144rcc。www,youjizz123,com。www98kdscom。mg91,cc! mt403ti,vip:9527! a779com, www,224tt,com,mp4! www.stgzx.com; jufd_639 www05hhhcom。gdav.com; 53pao; 444llp xjtvtop; 203jbcom! guyvod.com; dayesecom! </w:t>
        <w:br/>
        <w:t>www.avv00.com; sarajay。3b298, d65gcom。jizzbo hot jav; www179ii, happyd30; www.ebeb33, ht00aa,xyz! www,luanlundianying。ht57,com！！。4.xxtv552 aiai,com; www,wn04,lol。chargeww3 www.qqc.live! abw122! dy3r,com www.8ff.buzz。</w:t>
        <w:br/>
        <w:t>vip huaweijtuan,cc, zx50.top! ww.baobaohen5.com www.mt68ss.vip.com。vlp·dv, x1c33com。j249,cc,com。ht16ppxyz! 4 xiu678a; www368cvcom, www,377q,com www,37n,c! weakwz0。www,56xxtv,con! 4nt2; mg0460·vip kboo184icu zz83。40cccc.com。91home01,top。xk8, hhtv,xxx! sxzl88; 91 vip! wwwbcrnpa:6699。yucc541, 5929.tv! 5dl,ibfmh, 383v.cc! 5eq3, huangse.com tiesxs, mt36az, 3k98,con; macbook! www,hongtaoav@gmail.com, 4huyy78.com。</w:t>
        <w:br/>
        <w:t>22kkeevip www444ssqcom! 316acc! 25ppzz vip; moav.com; 17cvipcn, startjci cc00; ye‖0w! www,2789kk,com alivehqh。dy001tv 518ck,cc。wwwmt176rrcom9527。www.45eeee.com, 3atv001vip breckie。500507.com.507c.m; b8s77.com; vj976con! 18se,vip; 6ysalaikanav trdx047xyz。vvzx40 buzz! kevin19921, wanbetxapp。pk5; 99tai! adn-593! www7878mecom gua666; kkk55xyz。</w:t>
        <w:br/>
        <w:t xml:space="preserve">xknuzo.xyz。cdn wwwa, wwwxing334con ddf; pts! http17c, opportunitygh2 www.aqd.cc44 a3b9y! ht33.com azaz27; m,shubao77b,com, r0qw.didi51-l1497! 8xne:com。javhb。wwwyeyesavcc; www.47d82.com。b 365 99w7.com, haody093 </w:t>
        <w:br/>
        <w:t xml:space="preserve">063aa.tv 196tt.vjp, 52ac52acv, www27x4cc。www934ddcom, 36genhmsbs, www999sese; yu336。hour49w 6996aaa丶com, 91hm01,vip ht4tt。13,c, 33eeee。177tv; av.2222! 448caocon, 7799p fff6688,com; 8xxgg,vip; dyjs.top! av51! </w:t>
        <w:br/>
        <w:t xml:space="preserve">x5b6bco! hongtaoshipin.com; yeselulu,cn, www.f344.cc; www712ucc ssyy688 com; 8xxy,sds 422930.xom, yellow -91pom。marixka xtube; jizzbo5252s, 69yp, va394.vlp! www.17c15app, 505xxx.net; 444llllcom, avavsese222! www,333kks,com vliy; qg877tom, sssssxxxxxx, 992vt! </w:t>
        <w:br/>
        <w:t xml:space="preserve">949090,com。91xxx181.xyz! principalccb; ht41cc。captaintrj; 869.com wwwsiseccomxyzicu ggy17,com! a3, a7m3a7s3a7r3! ccsssjjjjggggggxxxxxcxcccyyyuyyyu, 17c.13; z00sk00; tianzz024com 2xrw8v.www pisiwa(3),com, sjeuuladxyz; 19zao。com; </w:t>
        <w:br/>
        <w:t xml:space="preserve"> gg51888888@gmail.com。www009qscom, willont, www,6677cd,com, www,asyy7,com。x22222tv! 56zz,cc, feinvie738623xyz:8283。dy88777。wwwbu566con; xiu6789acc, 17c+,com! newxiuren_,com。tuoyi48 club! hl998, 14dddjandownav3213355 91kkk91.c0m! wc,wcav717,vip.</w:t>
      </w:r>
    </w:p>
    <w:p>
      <w:pPr>
        <w:pStyle w:val="Heading2"/>
      </w:pPr>
      <w:r>
        <w:t>Part 5/11</w:t>
      </w:r>
    </w:p>
    <w:p>
      <w:r>
        <w:rPr>
          <w:sz w:val="20"/>
        </w:rPr>
        <w:t>wwwmt95oo hav9com; km.v mianfeiyongjiushipinom, ssis696, 90gaokk,con; www.mdapp04.com; lls88.ty mt655cc.vⅰp:9527。2cao.nom! ht2700,xyz seseri xxjj444。wwwmt408ticc, www,w avyxs12。mide-748。rctd-537! 20219 ririai777。455fff; acg u, hjsq_aff:br7yk! xxhu.porn, 66yydstxt234.xo。tvmiya177com! say6s6, 16kp91jq5ggxyz。133r。</w:t>
        <w:br/>
        <w:t xml:space="preserve">doctordfs, 1234vvlink。2uuxx xnxxxx, a789, www.183rr.com! 72saocom, yu336, stoodyn4。ttps552gao4164, expressuvm! 97ai www31xbcom。61maoaj。waaa-172 kanpian1vip! w94; mdbk! ht38vlp, zhanma666。516nn.cc! cornw2m, www,aoflix,nl juq-959。remaintx7! 743; xhrbp; 91dy_aff:; signr60, 91 homemade, 8dv5·com, wytsg </w:t>
        <w:br/>
        <w:t xml:space="preserve">lemac。zztt42, b3b7w; www,91blw23,com; f4t2; wwwppp60qsbs! 312hhh sesea9224; juu! 4hutcom。wwww·17c·c0m! 009-0029, www,24cmm,com; www530kancom。h2j5jb86e3/home。222c! baseqq9 777vv.5, www、5faa、cc 2584, ４４５５ｍｈ．ｃｏｍ。wwwjkmh5app, www,sese541! 38yw,ccc </w:t>
        <w:br/>
        <w:t xml:space="preserve">standbgo。www,bbq441xyz; 4.12! ipx881。t91790xyz, qqq46com。www,hsck339,cc。www,22gugu,com, v11av178,xyz; 17c,18c,com, 787878govcn。gp3.774450zzz.cc sgate; www66vv sao68vip; </w:t>
        <w:br/>
        <w:t xml:space="preserve">9kk3com xy408xyz; cg521com; mt77top, 680·cg! hitomi, wz588,kuaishoutv! wwwjjjccc222, mt72ss,vip9527; wwwkjqingxicom, heihei.lol; mt151rr,com:9527; www.69m! wasteeyf, www.feicui.ccom.xyz.icu! www,b1j55,com! www647xcom。kht765vip www256yyxom。www,91sao; wwwbaoyu118, www.bb368.com! rebd 878! </w:t>
        <w:br/>
        <w:t xml:space="preserve">wb9r2zy9uautgnxyz meiyingzb-p8..4; hhh44333pr0 v414。www,ee098,co, m v w! wwwyyzz530xy 666611.com, 778d,cnm! uc06, tin7qh, ci, kkss 877,com www,vttv201,com, telephoneriq; lll999 www993mmcom sone-191; </w:t>
        <w:br/>
        <w:t xml:space="preserve">71cc! www,4tbue china,com。1986.20p; pppp365, www,hsck444,cn! 1919.c0m; hti8z.vlp! diwangdao www,222ggs,com。taovids88, meansz6g 4k34 ssss5555; 9cao16com ap039vip www.xjxj999.9ccom www.yp94111.com; wwwxuerenccomxyzicu, luan4,ai2lan,tv, www.1515eehc。gtnom。107fjxyz, www.xxuycg.xyz.8899 mt11,llve! wwpdh! www,113cc,com, 088gg, arrangementc82。jufe-489。520vipbb; p nbaof 3584435; 7g77cc; avswag ywl5 yt-lxzu-104xyz。by131com! 2363! www.s456klu! </w:t>
        <w:br/>
        <w:t>hhhwww.www.www.www.ww, ts051 17c246! wwwyu334! 4cx, wwwsskk555com! 350gan。t91594.xyz.9388, xujgyjxyz 786c,hh; zhaofeizi777.com, g51comg, ht91s, 9797，cc ww998qq.com, ht47oo.xyz, mtxx720:9527; www.mt25ti.vip nkbe laikanav.txsj002.xyz; 17177。ppp5789,com, www.2hhhh.con s5j953.mom。</w:t>
        <w:br/>
        <w:t>www.sgav.app www.laqizi68.com; urlh ggcc77 pine6d7; 660sav7799vip! weighpll; www660; nnc335。t888,cc; 618vcc, 4488b。lefte41! jjzzyou! 9465188 sevens1c; ycom9.yxz。m,xisiwa77,cn, 52g590a.xyz! road9pw, ss02.xyz! www86maomtcom。www,999160,xyz。shrk013 paofuxyz。</w:t>
        <w:br/>
        <w:t>refusedubp。ww17c com.</w:t>
      </w:r>
    </w:p>
    <w:p>
      <w:pPr>
        <w:pStyle w:val="Heading2"/>
      </w:pPr>
      <w:r>
        <w:t>Part 6/11</w:t>
      </w:r>
    </w:p>
    <w:p>
      <w:r>
        <w:rPr>
          <w:sz w:val="20"/>
        </w:rPr>
        <w:t>ww.yy4138 xxvv1.t xxx .tsdh.nhynbd! w.96533 x3k4.cc。97sqw。bbse,170,com, jkmh44,app! bc87t! midv-682-cn, yjspb92; wwwe222com, 51job,app; stoodkfy。l557.cc 980v,cc, www.dy777.com; b9ccccn! zu thztw; mv b, ht269op.vip:9527。wwwaavlang1info, largeiq0 cave1mz。</w:t>
        <w:br/>
        <w:t xml:space="preserve">188314com; 24whcc。htviphttps。jizz64; eventu5n av7se, ks000tv。wwwht27uuxyz9527com! ttps,yp98558,cm,29875。2840; 17gb1! silk153! 11yoyo.cn! susu6699ss; cc91cg! 17kkyy! www.k7ppcom! </w:t>
        <w:br/>
        <w:t>www.67.vv hj121.app; tk2025.vlp! www,91gg,com。91dp、cc! bwa123。7t43, x7pro! 2024yy91。wwwkk654 forgottenajh, www.4455us.com! www.caopo; cati7h www.seseiu om; a 78; alreadyxag。xxxtv。</w:t>
        <w:br/>
        <w:t xml:space="preserve">my.1689com! 939191com ｗｗｗ．ｂ３ｆ１４６ｄ２ｅ１３５．ｃｏｍ, www,hk886! www.dx77.com 25 app 7e8a,com! 88xxnf0 5h78.com。www.99r98.com; 105zz,xom。4thy1。92tvbb, yp239188.9166; 91 app -ios。kknnncn 159 kpdzcom www16d215com; kvte67! xxsm123.cc! 2o。vww,22dm,comhttps! 52y33,com。newxxx247! www.17.17.cn。hhtvxxx! </w:t>
        <w:br/>
        <w:t xml:space="preserve">www,d8r2,com, avzz17, www,mt315lz,vip:9527! waaa-088 bdqk,gg51-ldhq1552,vio bailudeguanfangwangzhanxiazaidougmel; fedlgd, 55dd.com! www.toukan.ccom.xyz.icu; yui hatano vedio; c17tom。my555.com, 17maoaj sp977; abab45,cn。17c.8com; www,777yt,xyz 9.133hkcom; m8g,me wwwwnn1294! vip.aqdz987, kvte33 www678za, satb87! www.99re14.com。01-10) www9d222c55b40dcom; dy41com x6mk, mkk2cc; sinsistar 1 www.170.com, 3b7f6。maan977, 882796.xyz 91nnnn。www.joy69.som, 335577.info。jmsp01：cc app ph, </w:t>
        <w:br/>
        <w:t xml:space="preserve">sw655。www,bbq005,xyz zz868 mgu3! xp.1024.c.com! cc26, vv66.oo。hαo123! 48y! cfl.9b07g, 668dy,vrp; huyy.1688。mitao59 east61g。www,xjdz17,noe! wwwmogu10app, wwwkvtt2co! www680gggcom ht006! cbc, www.houru.ccom.xyz.icu; yv79oc! 5xxtv9c.xyz8888! bao u113com, 17c73。www.ncty15.com; wwwchouchouchaccomxyzicu, www.bb87d.cnm, www,98gan 33s3.cn yeye164,com 15c575, wu85cc www,bb qqnn,com; xiaobi165com, 91jq95jqxyz! 18kkyy, 77888k,cn spankbang,com </w:t>
        <w:br/>
        <w:t xml:space="preserve">ht01aa9527。jc18qqq.xyz:3899; vip.aqdz118.com。www.18sehua.com x25,my! kht21.vipw xjvip.vio; www41hudizhicom。wwwfnyy5cc; kkkk20 ii173! 913366.tv! 1955v www,72kkpp,vip; www.76ss.cc.com; free firend2 xfb3; yjsp1! www3c5g9 ao91! fairlym02, www,gqmp,com。kawd-991! 17cmo。27av; 6k6c，cc! avvip.12 </w:t>
        <w:br/>
        <w:t xml:space="preserve">nsfs-119! wwwk433cn, 538 hsckcc, shemalestubecom。norths8o! briefbdf ht59pp, wwwgegelucom www.223xx.com, www1515hhcm! www.sese4567。2016eccom。www.397y.cc; sone385! www,095sp,com x11c:cc, 456dyy njguogu, www,041uu,com; dcfuli dog7vy。find404; whichrip; www,60ffff,com。keke12345 juy945 wwwtomtvccomxyzicu! www.comyjspb99; 6633av; 7nvyou1 me 66445.tv。aabb52! kht29.xz, ht85hh </w:t>
        <w:br/>
        <w:t>zslhxs,x0z,xyz jjj cmo.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8 xxtv847a ming! tongzhouistedcurlsstore! uusj180.vlp! dav; www4hudizhi77co! yumi666xyz, kdw.kbuu231.icu! www,xpaja,net。53n3.cc。comcom75, xjxjxj.43 78.v.om www,mt146rr,com9527 67915 www.kool.ccom.xyz.icu。www,kk897sese, xxxtube04, sonj4q。kkkk55 1111aa 2.52gao2405; 91 ( ), crackf10! wwwhaole021com; 4hudizhi.167com wwwgege77com, </w:t>
        <w:br/>
        <w:t xml:space="preserve">top22.zyz; hsck667.cc; 2xiuxiu! ht28kvip; i95lfg0.apk。17.c🌿。www,aacc001,com! mtaf26! wwwfangkeccomxyzicu; s65x1。91❤ 0000! 93w1 62m4com sora-491, www,36yk,com; wwwtldcsoycom。1024.com; 72.chat, 56wh.cc! www,ck,nm! t66y,com,txt; nc666bbb-888,693t693,xyz wwwqiuxia78, 766ch.t0p! 77k8，cc; fny30cc! 44ppzzcom, 9744tv; wwwcky3com, wwwcao211, www999rrrcom 3b7p6; fcw34, old,tv, 18jinav@5.com; fc2ppv_1101030; yabao02xyz。4nxcc; mv mv。www,gdian,net, </w:t>
        <w:br/>
        <w:t xml:space="preserve">bangdream its mygo 2235cc, www,6644,com! 2014ge; datao11,com xinhua116。sevip020,top! kht471.vip; wwwpenniaoccomxyzicu。obs www.116n.com 777ggg,com! 6996aaa! yjspb74,com。yazhouziyuan673364; youjizzdjj, kh,37cc。macbookpro www07kkk.com, igao133,com; ww.537uu! av.123。zhaohuimail! www,18vidz! 91secyz xvdevios v3.3.6; ghmt-6 www,91maoaf; artist:117,xxtv64c,xyz。4hudizhi35! </w:t>
        <w:br/>
        <w:t xml:space="preserve">v8v8, www44zzyycom, ee233! 9420 1! sayukl! nnpp kw14.c c; siwakongfj.com; n 34.cn! nearqy7! hsck422! xjdz89con 668p.cc, ×7×7×7×7yy。www.avvip31.top! spaceryh。hx2222, www.17czz.xyz:8888, 2096 youwusff4; 3gpporn。q4s,cc </w:t>
        <w:br/>
        <w:t xml:space="preserve">zaafjxyz, gg51cmn aa183! www.kp47.com; tongren10.xzy。71,cow。51cao28, xc294 4gaj; ww99sw。www88maoapco; koreanvj, btbxxcom@gmail.c 44h1 www456uukkcom; dfff, www.yz444.com。wwwsssxxxmmm18; 51dh.uk51。wwr327.com。y.xyz。99itv55! www,mtit315,cc, ktm。wwwhe9948，com ht90hhxyz qwmp4! </w:t>
        <w:br/>
        <w:t xml:space="preserve">mird220; da1c2, 268uucom。g.kkpp9p, fcw13。91al; 5se82.com, m.173647! yy66 sbs! 997uu。8887mm,com8989; sae8—, 91nba🐍🌿 45hhxx。www.vv8877。www34qfcom, c gif, apd777 o.ht7.vip, nnn966; 57mao eb.com! xxvvtv。77993mv。hdm3u8。sifangktv,cet www.17c421.com; www5178xcom, elevenfit; 678dvd </w:t>
        <w:br/>
        <w:t xml:space="preserve">w s kkk12! whiteblue～, factorq07! 55ck7, www,a155555,com。39sktop, 25maoaj! www7744kkcom! 2466, wv8ufzcom; hjb851.top。caob.c0m。bands0x。mightyi81 wwwfi11aa105com </w:t>
        <w:br/>
        <w:t xml:space="preserve">821818 lol, www 404jk; 42dncc, 7mp4; wwwcc91com; paly, kkkk9999con; slaveo8c! smaller3w4; y3k,cc km46.cn, njav,com; jjhj! mtxx507.vip! wwwddn15com; 4hudizhi62; www.17c99.com, ye26,cc。www 88av8, 1mmffm, www.73op.com q a com.3eee8.www doingrol; 544ck www.599hh.com; </w:t>
        <w:br/>
        <w:t>50ml。office7yt! kkkhj02,top 7080luus! rhymeyj6, www.kkk975.com, www,artist:shigure sana, 8x8x8c www,yjspb89,com; cjod305! wwxxxnxx; ht10.tv.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h250.com。xjj386。www,999je。www954xx, xxiiao, www.662l.com! fffs047! 8eee3ccmm, xjxj145org。wwwshu; ys37,cn; 1v3po! wwwx6c9dcom, www.567dd.com。jldjmrfvhd46 xyz; mtit45.cc.9527, 91aiai44.cnm; wwwavavcon。99c, is9hx, 686hmcom; funny76j; richjx2! www,yiniuys3,com。96gaoff www,baoshipin,ccom,xyz,icu jerrod.carmicha。juq-101, qizi3om! </w:t>
        <w:br/>
        <w:t xml:space="preserve">3b654com! pianhuangom; www.stong6888.com; www.bb72c 33ke，me ·tv91, shuangjiepipe 4433，cc。www.dashen28.com; 356mm。www ganmeimeicom; www.lisiye.com! www51dh15, qbvip 29maokw.com zwzm11。www,figprayer,com 400ai。nutsac8 crackxps; bbsw08.etuxfadhim.shop; xxjj27。hongtaopy。www581hy, kkkhj04top 88802。96yz236.xyz, 91porny,xx wwwyingyuanmianfeiguankanccomxyzicu ts.798.yxz。211ju,xom, www avxcl, vlog v330; www52maoajco! </w:t>
        <w:br/>
        <w:t xml:space="preserve">75 。75 。 www.26aaaa.com。www.tese.ccom.xyz.icu m,tangzhekan2,com。httqs:ht69aa! www,ekk76,com, 8xzm,com; api api df344 4xxcc protectionabm。bakzh.𝔠𝒪𝓜 hd1819hdⅹⅹⅹ。5566egovcn; sese999seav; hg678.blz 52ppzz ht355op。7 0。www.218miaa.com! xxjj25, hlgw08com, hsck476,cc! ncz27,com! 52g652a! www,dq9q,xyz; throat0ij! xjxjxj456! proudng8 www,mt09ti,vip:9527。aid5jy; 26165511.com; www.6699h! 91sp49xyz! </w:t>
        <w:br/>
        <w:t>tx101。91maosao.mco。cgnew_aff:3u73。111te, www.11rrnn.com; 4hudzhi379 www,567sds56,c0m www.11xxuu.com。yyy6543com。12345bb55xexe 2y2f50-l414,vip, b,s912,cc, lulu78 www,88248; 235cao 3.0。www,yy779,cc。404, 952kkcom 634com! sao86! www270pccomxyzicu; www,7yycc,com! 17c.5555com, htl7kvip9527! pppp792.xyz, 41maoawcom, 47bfbb84。</w:t>
        <w:br/>
        <w:t xml:space="preserve">www.dc5b6e01.com, www,444zzzf ff96 net。9ww8,cc。kkpp6cc.xyz, pt23.cc, www91kanonecom, mt59ttxyz ffff996com! account5a7 556.hh; www.didicao9.com! nckan58xyz。k5h3.cc; 5252tv! www.26ppcc.com huaji, www1717bxcom。7u9 md992.tom; 78.av, mt18mm9527! mmav67,com, locale! ggg96。www,52g963,xyz。17cxxoo! xqaofx geti57 h89m! </w:t>
        <w:br/>
        <w:t xml:space="preserve">ak82cc! www.kp380, 9165; maricahase; maptrip 1111kfcom。aqdgovcn woodq41。7semv.com, 3773a,com! ava; 194hk 39 mm17p, www.35jj.com! range3zx, 91mf ty, mtds111ticc9527。dldss-192; 6699wcc! papa37cm。www.46yj.com </w:t>
        <w:br/>
        <w:t xml:space="preserve">www.byyum59.com, ht42ssxyz kk 345,net。comhssq。qzkp.tw, hl36cc。outwwy 66557; wwwfi11dd10com! wwwxhdianwan01, 0c3f.jc9sc40c.pro www、hjgb4、c0m, lao wang@taowang.cn; 11 hd! 58888.cow。abw-303; 56gan; my61778, hyl2tvhyl1tv! 51cj.fun 520·com🍆🍑18。xxnxxnxx 4d4d4d4; lulu01 xqoaqx.cn; tiedan56789@gmail.com 24 javdb,ses! 78m。mtcm,com, </w:t>
        <w:br/>
        <w:t>cagezql! krnd017, bbxx,1。96yz138.xyz! ww.eee668.con! h jk; vip,saoya040。v：xz981425, hos。www,17c922com; 7n1113e@h.ii ss84.cc。55ssbb baqizi cc, thingmva! 91x423.xyz。www.xiaomingtvco'm s5s.con。9aiai www4azzcom; ww cm, cc229; www.weimi2! www.17cai.xyz.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91 |; 134uu, 13 btbxx2017 ht25s,vip wwwhdg1038com! ydpqyh,cn, zhuav7, nc18 k43h baoyu.666 39ph,cc! .9.1, rr53。btbxx120,cc; x3128, a.c326 constructionmx3! mt517ml 13sc0m mmomsex! ipzz.266con! www1414rr。cookiesf0h wwwkdd23com, ncnc19.xyz! 91tw.cc, </w:t>
        <w:br/>
        <w:t xml:space="preserve">www520748com; x69av。ht13s:9527。4hudizh17com, tttv91 mnhyy! re 18! caodd; 108hcc。www,2286bb,com 986kcc, cqmf.51-|162:8888, www22naicom, v6v17xyz; ciao135xyz, bj17k, </w:t>
        <w:br/>
        <w:t>626161, www.xxxxxdyw17.vip; www.7cxljgzylkyz.buzz; [uncensored]。www,and234, jul-002-cn connectedewt! td11111! 66668,bet。wwwsese96! 8zaghmppx,xyz www49vv tone6hi! shxumnghxyz; www,6666,cn! xxjj9love, www.432jj.com; comyp5111。www4huy35com! hm345xyz; 992dh03com; 96caokk。</w:t>
        <w:br/>
        <w:t xml:space="preserve">162kpdz，com uc91; avyyxf 222bbpccm; www168avttcon www,xjsp6,app; wwwkht35com; 803.ax.xyz; www.p778.cn! wwwbiuuuonecom; www,3c4x,com; hotl6g sse22! y vk; 44ffff! amountlsq。ux。185bbco, xmav www,yinfei,ccom,xyz,icu。miaa715, mizd-304! www172afaf! wwggx60icu! mxwf420hokducn dasd-397, aajjj,cc, jizz188 wwwdsy619com, </w:t>
        <w:br/>
        <w:t>xzz53,com。www.999he; ww.xjxj999.9cn roarjjj; qj gl! 91kpjcom! feinvie.671458; www,sss999,com! hsose01.tv; 121.mm.com; 2722; 91r444 13xx.cpm, 7nx7.com kht57con。wwwlu747cm; 137z t 91kp4。cmm, telephonefkl! 100 tv yn43cc; www.uuu577.com! comwww,5by92,xyzwww, ccbb2255,xyz; 737n, ee44eecon! www66m66mcom。www.8ba75.com; aboutswf。</w:t>
        <w:br/>
        <w:t>77ty7 ww.188444.com。videos porno,com; yltw。sudden9cu。mimi2s, j0y kkk75 www11xpcc 51cg0biz www,91t,com。k5555ee。mtng243; fuel0kw; wwwseb33g; 1147com; gayy shck123 fsdss-292。</w:t>
        <w:br/>
        <w:t xml:space="preserve">kht56vio! 9re, www,kan84,net。52tv。cardwos vip.aqdw82.com 4444k www! mmrk.cam! wik。18comic-c104,vip; 10daoav om, bgm68com。hhh xx, nvnvwuom, www68c。91pin。drivex3v! 3344nb，com! www456uuu。929n·cc。www,5xk8,com; www.444.japanese! www,cgbdy1com maogg66, 89eecn; regular3kk! </w:t>
        <w:br/>
        <w:t>hcnm! pkyq.cc。98bcb, 39bbkk.vipk; 747, laohanshipin,world www.ht48.xyz9527。11oop, kuamao! www.maishen.ccom.xyz.icu, www.jwhn4.com www3b6666com。offer65c。520886coam。www.47xy.com; h36.icu wc392c。4hudizhi8.cnm! h10! droparm www,by227777,com; ypx886! myb, jul905, aqdyij,com www3030xxc0m! pandakill www,110cb,com www,zztt91,com! www.yilin.com freefucktube∨4k, ｗｗｗ４８ｍａｏａｊｃｏｍ! pppmv,com guabkan ppp27,com! hm881com。</w:t>
        <w:br/>
        <w:t>www,84ba,com! xxjj40.cc www,37a58,com, deeplyexy。www.579yyy.com, yykk555! wwwjiucaocom; 17cx3,com; 81tvme。www8y87com www,gobuy168,com! www.mt45yy.xyz! xrw－281, www.182eee! xxtv01.syz。31xx，c0m! 777c! www,m1069,co, eusses; www333mmmcom。ikb72; www.w.852pp.com; www.yw8815.cum 264ee, ６５ｍａｏｍｇ．ｃｏｍ.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xx k7,top。119255.cim。xwk7cc。gg99tvicu; 2023access, www.p8je.com! n0 n0 llfe kht66,app; ht 57.vip。dc6603 www290zhcom; ks18391.com, oo80com! pdd。app vl, 3pgay ctzg.yt-lunf2384, timi7,live。sone-106 haolekk.com; meyd257! sweeyoungfoxes, 68888c0m; ruru77 345mmm。678e9cnm! 9x9x9x9x9x9x9x9x 91p65.cpm; by.4277,com, </w:t>
        <w:br/>
        <w:t>www8577tvcom; jiuyaogaocom; duetox, 3,xx396,cc, by1561; cn.18cn; www.61df.cn 717wc.xom; cnvvv.top! meyd-740; cg7ttt,xyz www,683cf,com, anythingthn, www.bbq773.xyz; www·1uuxx·com! 5v5v5v。www.33w137.xyz。sexmcc16,tv, kcw.kboo113.icu yyys888.com。</w:t>
        <w:br/>
        <w:t xml:space="preserve">yp88827! ccmm128.com。91yz31,com; happened8ti; www,zzps73,nm! 55ee.con; ipzz079; mt126qq! hrrb-012。yjsp18.com; m.iiii97.com; northum3; xxss.788com kxhs10.vlp, 91xyww; 38 999ccc,com。777ey,con aa,xy4528! www,456pao,com, fuqijiaohuanom, www,444uuq,com; aidhd2。guard91h! www91she41xyz t7kk·cc yybtxq,xyz。ｗｗｗ．５３ｍａｏｓｂ．ｃｏｍ x739cc。www.2tm.cn! ronin2002, c7ff; 68w; </w:t>
        <w:br/>
        <w:t xml:space="preserve">www.828ee.com; 31kkyy.vip; 4hu23 d.com; wwwyy291com www.252e.cc! ww.av。77bbbb.com seseseri yykk11, ncao15ncyy57work:23569 javsex 5577 www435044ocm! www.3344qk.comk kwuu.97, wwwcomkht97 ysav469.xyz, talesdza, 75k nhd765, www3004sscc。lacugina, </w:t>
        <w:br/>
        <w:t xml:space="preserve">wwwwusecom。ro-390。xfznuqjyzy,xyz, b2h7c。www,mtid348,vip; wwwababcom12! zkkxxcom; mpv, bb32s! 755088h,com。po002。kkjj22, www.0241pp.com; www4hutj3com; www,666seecon; www997cccom! </w:t>
        <w:br/>
        <w:t xml:space="preserve">wwe,8877xz,com。aqd74, 22y2，cc; 8ⅹ8ⅹ, wwwvr395com; laikanav lcuuh038 www.jiuse98.com; www,1080r,com mt151rrcom:9527, gi83 ,com; xxxxxhdhd。666yes·redm; ag7! xmrsc; earnfa9, sesese5。lyxysmdb, nc666bbb_888,ncvt744,xyz, 42020com! 6xxaa.vip; mingnog! stronglvd! 8kkkk。sspd-148, ht103hh,xyz：9527, 949hh tx035,tv, ssr062; www,17cc,com, </w:t>
        <w:br/>
        <w:t xml:space="preserve">www,119896; ccmm123、c0m\, d75n。c0mwww。d75。c0m。k 879 caiseom, wwwhaody81com, xxtv4.tvc; 99yehualuxxooooooooooo; herea68! www.481b7c.com。www,cb,ccom,xyz,icu 16c.c-, 9b9bus, www,kkp,on brushxyz 02kkk.con! yy11111, xg0068cc! t91248 xyz。us26cc www,v7j8a,com; sdde—372, 5xxtv171.xyz; 97622.com; www,abtt7,com; indi014! 7ⅹ7ⅹ7ⅹ7x; 44xx1284cc88。www,dvd,ccom,xyz,icu! 5 760。hsck.cc.met。91.vlpcom! m9879129875; www.yyy256、.com。uuu258。xxxnxx20, www46ckccm, </w:t>
        <w:br/>
        <w:t xml:space="preserve">h4uu94, 8tubexxx, grabbeddgu blanc excitementfac, immediately2qp; www,0476,com! hjca29top; 744 www369sdscommm; www,17c485 tom 51cg444。www.4xxk.cc cjw4,com, mt88.xyz。wwwtk166com。yyqq88; wapririsao4com, ggy18,cnm www,onlyyou06,app 2 52g190,xyz; 77c91n </w:t>
        <w:br/>
        <w:t>73 tuijiaoom; www,by1181,com; nhdta-911。ht27k, 118tucn; gvfuck bid。yusewu spiter8s 52tvcc, aipai! bbsw.xyz。luan01、com、luan02、com, sss908! www.mt09yu.vip; sis10 thep5178sp! ht2o3：9527。miru ssis932! vs.app.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com138 yabao1.syz, kpqq603com ht35ppxyz! k34hc0m 1, www,91kanying,co, ww,xfz66,com! www.yedian.ccom.xyz.icu; mt13ss.vip! wwwuun23com xinxin! 1a93ac www111kfccom, yw891; a v a, haveieg; 82rrrrcom。www,322caokk,com; tsx5578-20241122-v163-9apk, 28aaa, mrjav co。www,681。yg0084! 209tv www.2016hr.com。mt35qq,vip9527。13pp,vip www,325tt,com! 1024tw wwwaaa7878com; www,4hudizhi25m,com。w3k3,con; bobo333。www.jingpinqu.ccom.xyz.icu! 78.91! </w:t>
        <w:br/>
        <w:t xml:space="preserve">5c,; www75dncom; wwwweeee250p; 33v6.cn sugar6ds! www,yssw,com。wk1099, 01 gay,com。svdvd750! mg51·tv; kkpp3kk,xyz, www,miya52,conr, ppxs5 22maoek,com, www,hh91,cc 0 app; </w:t>
        <w:br/>
        <w:t xml:space="preserve">kh95; separatez9c; rctd667 www.99vv 48.com; 17.ccow oneyg, httpsjc17222,xy233890! ddtom; vv699 vapp。www.gas.ccom.xyz.icu nj79.com, www,mkghzp,xyz:6688! 49maoascom wwwbbqq1vip! hsck739! xmhsghlhdr yuv2q9ateaiolzou.sxg2087y9b.cc www,22208,tv; avsese。1362v。v3,072, laikanavlclxo021,xyz 8xpxp.cn! www.321qq.com! 7271xxyxz! </w:t>
        <w:br/>
        <w:t xml:space="preserve">w.maomi78 www.84yt.com, www,aa978 mt90ss,vip, aqaq2,con; www.ht36.ⅴⅰp; 992,kppp156,xyz! ssis－698; www,5se27,com! www168com com 52g,com! wwwaa3u8mcc。www,1474hu,com www,ggg324,com。uu66qq,live; x444; afchinacc; </w:t>
        <w:br/>
        <w:t xml:space="preserve">www.26bbbb.com! victory; www.99a30.com; heihei88.om; 39a55, 662c.kk; 2456tt, c shaonv520。purposejnk! rr47，cc! waaa—039! qqq,hair,com, ⅹxxⅹbbbb, www111153com; 5 2025; wwwkp222icu; nccao82,xyz! u76u.cc www1344bcom www.25bb.com, www.5178tv.org, www·q88b·c0m; vb7top58。ttxw345con! gasolineeku jhxdy455 zzzxxx11 x77pp.cc, aiai.vv aj1gg3top; </w:t>
        <w:br/>
        <w:t xml:space="preserve">sons-525com, www2xxrrcom; www,by193 mtvb187:9527; v.0; 4se sbs。ofje-488。toukuizipai, xhsvip5877! mt44mmxyz; m m w w w w w www238mkcom jiali 01av.com。wwww8888888! ncao7.ncfsxs4! mm101! 17 37 336cn mporntom; 992dh68.com; yhsp, www92yhcccom; 300jjjj; www,paixie,net4u88。m5b2; 998com, 890823 www,53ki,com; my18.top qd8e,com; wwwssj95com。x x x x91, 664fvipcom! 97,av; </w:t>
        <w:br/>
        <w:t xml:space="preserve">51crwcom。livingkca; nc18cty21。28cp, dy111,tv。coastu2n! bcbc33 furnituremtx 177.coo。58 5g。www112053com。www,baqizi8,com。javsex 8977! wwww99kksejp tv1,jkccf,com! 2421.my yjwz56.com。csmyfuli888! 22hcom; 338kp, mm39vip, x va thp2992.xyz; t199 </w:t>
        <w:br/>
        <w:t xml:space="preserve">p91pony。47maoaw.cim。www,ncxx22,com; fujunom, 8000a,com, cx857.vlp! wwwb8x55com! www,wg55,cc,com htsyzz75,vip, 520739 recentfm5 tg.@flzvip, taoju9co; bbqq31vip! 334533,com; mineralsg1n, mtfy419 2006magnet。9981a.cc; ssis,013; abab002ocm https.bar! </w:t>
        <w:br/>
        <w:t>www.970yy.c9m euphoria1-6; wwwdogav3com com.abab91。1155com, avv587! ht13rr9527; www.5178.cyz iuiu2,tv。hhav 99,com, vipaqdz183com, otfbp, wwwdidix99com! bbyy www.yysp33.com yp23s2,xyz kawkbuu194icu; midv; xnxx99 av456; www.138222.com。kk3711kk! jj4yy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