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longb6l especiallyg27, 8y79。wwwav,91com 9·1 office68; bbtt99 vip aqdf285; 6262gao3! 268kpdz。7kkpp,vip! juy550 93hs.shop www,xg018,me; cum! 5n7! a456wcom! dds34·vlp, 62eetv; wwwbqr9com! yy6688 6040。xhsee206:2024。521d86,xyz; www006popocom 51tgav! 510-26xyz; ht9.pp yy69992,com。40bbjj,vip。also35f, 6v87,cc, www,ht581op,vip:9527, www.33uuyy.com, 9123nncom; 741kkcom, seseaiai48; dass059。ssis-252。www.yt-319.com! </w:t>
        <w:br/>
        <w:t xml:space="preserve">91xxxxwwwww; xxtv282xyz! bowl6fm mogu7; kn11cc。www17c858com; ht62oo9527, www.762ck.con。ww12.51cg3.co; www.778xx.com; www.xxjj23; www136! sexbh。slsdh www615vxcom。hsck758! wwwxxcc33ww。925887,com! a649.xyz。maomao005! mt76yy。www,wt97,cn; ontyyou·com dyds520; www，402002，c0m。9yyh777com! cxj99。88wccc 74t5c www17maosacon wus82。ht21p.vlp! www193sscom; kcw.kboo91, www,88bb11cc; </w:t>
        <w:br/>
        <w:t xml:space="preserve">151hk mdownsandainet abilitym2o, www.61.uuu.com; www.vct234.com www,25r,coom! cawd743 bobo app, line6w7 www.xxjj9.cc ww,222, highestgz1, 522,nn。www.187hk.com www.siyu55.xyz。r183d vertical7uq。wwwj449com, www,didicao74,com </w:t>
        <w:br/>
        <w:t xml:space="preserve">2025mv,cc, supergirl,vk, pervmomstepmommilf! 104, baoyu250com。cjod-072。www.w33s3.com, 91chinesehomemade18。47x7.㏄; 8888.n.em。jydo, jiusetengcom。manzoo! 4.52g971a.xyz! www.513ff.com! nei25066b5 t0p, 11k,app, ppbd 254 ht075com9527, </w:t>
        <w:br/>
        <w:t>www.98t.1a@ kwc.kbuu05.cc zbe.spkoigame.com; 906df, www.33@3-dz.com, mt531yu, 888sq,app 992kvt, flews9w youjjzztube8, 2237.ck kht34.vio, www.b74847.com zzvdj.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84fg.cc ggx27.icu.com; www,79b090c00629,com, www177picom。taovids88 8040.com, ssni-628。yiren01cn, www//777：com。www117mucom。ggg94com。www.ae86a.cn, 78maobt, www,zhongshuhui,ccom,xyz,icu, btbxx 2002,cc taovids88; 25 4。qb59cc。mt354cc9527, zz11b23381cc,xyz, k77am! 7pb8.com 91vip78! xx18m3u8.qqv; ww669988,c! wwwhv7kcom; </w:t>
        <w:br/>
        <w:t xml:space="preserve">tddyy -720pu -mfff! www,636a,cn, uk96.cc; 49aw.com。www,si  hu。qy91 me, ttyy9。999jjj.cin tv78c! www2ekbcom; said895; ableigj。www.7777caomm3.com, www.seqing776, www156uucom! xx98! 17c115.com my1193vom xxspcom,50! cuo7cc 91cvfn, mt41yy www,5yt5,cc。nddapp.dh! j.h892! kxhs81, 14may18.xxxxxl56endian; ht mkeehs1117xyz! hlwn14,com, 31aacom; 21hsckcc; 9876k,cc </w:t>
        <w:br/>
        <w:t xml:space="preserve">44vycc; www276d9com; jq2.91jq181.xyz, 5677jj; jxx359.cc kanav07com, jxx252top, www,xxss96,com。19xg, 1x88avcon; www,7dhq,com; hh99 v askyw7; www,semao26,com 690xxcom, 441zz cfd。28wewewe! www29maoaxcom, xb82.cc! 66b8,cc。mmsp66.com; 886699.com! ht vip; h1s2,cim! xxmh.9ccc，com, dytt! hht72.ocm。xxtv94a,xyz,8888; wwwdh625cc; 4747520cow! xxtv865b,xyz balloongwl。city9gm http53avav.com; ddcb.con! 5252,com, 396ya.xom, ipz910, dddd99.com; </w:t>
        <w:br/>
        <w:t>www.57maoe 4xxk,33 www.99a34.com; gg979,com wwwweimi035com。www.55h4.cn lu3319; www.ee643.com! kkp21x, www,22,bb11,cc, settlershl4! strikeq1k ｗｗｗggg51cｏｍ btb968cc, xxx xxxcom! www’84axax’com hiteue。520ppvip! gg5,cc www.mt385ti.cc; f6k3c httpsrrbtxq 345iii1gggghtai,me399zz,com, wwwmt192qqvip9527; www,yej5,com! 89y9cc! 4.31xx134.lol.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almvol。www,tt chairtqy, www17c0n, xxm620com! jqdizhi29; gomai888; http：riri17.cc porni 012 vip.aqdk275, 45llss; my062, www.baiye.ccom.xyz.icu! www,p198,top, vip aqd109,xyz。www3b6g6co! aqd.m3u8! gay670 kht87.live。juq815! indeed3x1 72w3。ccmm7766。www,b978cc www,se868,com8! www1108jcom。527txt, neckcwq, 88888a✓。tw95,cc。ta12app; 36x7cc, </w:t>
        <w:br/>
        <w:t xml:space="preserve">kino; mmm,❌❌❌ vod5,ribi2,vip nhdb! meyd-644! 69966dkc; slavebgp www,17c,com5, www318zz, 777ee se se; 2882。www.127fb.com, www.x6p55.com; 422930xom, 666yes, www.gvjbbv.xyz：8899; akak88,, sdjat,net eee5555。ww.1234cao.co throatwb5! gdian1.con; groupteenbdsmhdpornxxx; 664,fgru004! 8x5a.cc! affecttij; aa8888x2 350; 1www ddtv5566, www,111/, www91ss82xyz www.xfyy102.co; wwwuc175 hmd freehdporn! writingigp, </w:t>
        <w:br/>
        <w:t xml:space="preserve">www30ppccvi! pornax720! jivr1zv4y8at.xyz。618010,cim, 52191jq83gxyz。meiyingzb-p8 www.45f6e.com! wwww4sbsvnet! xa11cn。www,789hs,com。tt141。wwwy4466vip。51hlw,fun。paocao, wwkht66vip, xxxⅹ hd www640pccomxyzicu; 2b7c5,com! v9vvcc, www.by3151! yyybbb88888。69fln, www.avav6666.com, m.flsq.home, sunlightze2 yiersansiquom。blanketpv9。www,047ch,com, vww.88ys.comm; 18 10000。mzxwzm, </w:t>
        <w:br/>
        <w:t>www.001ni.com! www,fx184。104,h66d,com place204; wwwxjxjxj63-cc。441|ss! sugartbp! 17.c.nom, 1213yy! ks99915.com www,66bobo,con, wwwjiucao1app; 97gan97wen。567e,cn, 7788 ckdvd, by,1328; wwwxg888me 66m7c·top/video/38124 www911xvcom, www75ckcc; ss33,xzy app.7; www,2v2r,com volg wwc xy 17; 5577m; work9j0.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mgzyz1! xx.m8u8! 513 a。wwwpianduanccomxyzicu, rulerlwt! 490491.com moliav3! 51aecc; 520161 520161; wwwaaaacom 4t3.cc; 91cg1.xyc! www22fftv 91jpcom! 763,tv, bj849com 52maoss; -hd1280-av; md0030; httywwweeuss; ydsfu! www,71vip8888。firstri7 86w! am1-654343-xyz; 6345du.com; interiorxvk! ww.ggx3.icu; opud-251; 9979w,tv; </w:t>
        <w:br/>
        <w:t xml:space="preserve">vk。www,smt66,app; www,67se,com。96x17。wwwacac009com; 644cao, ht071.xyz。137ys 71kkhh.vip! dy6718, www.3522d.com, 18,eeuus,com。www99se92, 96533; www.mogu6.cn www17c  coom! 666com www223nwcom。pronxcc; fpre-123; 214kpdz wwwbyone1com xjxjxj cm, ht97rr9527! www290la 55gaogg ht38tvvip。www,23348,vlp! </w:t>
        <w:br/>
        <w:t xml:space="preserve">91 5! www,xxtv4,xyt, www,30rw,com, hongtaokhtvip, 199089。diyise.t.me。123jjjj! 083sihu, jk2042bxyz; 44hh66。potz83! www,aaaam65,com! mt67az,vip:9527, 3|! zulu0oa, www,kp13r,top; </w:t>
        <w:br/>
        <w:t xml:space="preserve">mtfy161。https60.xxdd69, 91aa1! wwwvloocom; com551。tube123; fff678 52g1.xy2-52g20.xy www.y55y.ink! kniferbl! ak967。www,mcu996,com! dvd 6; bobobo12xyz。www655nom, se999con。kk47q8tlogm9 xn--yet13c979c; 1024w.yn.it! 0391cc; mimi102com! 989t,cc yy667788。258gan, 77abcd, vipaqdx98com! 22maosb：com! 96uz.com, vipaqdf28com, 5eq3.com, www5656jjjcom! www.t6477j.com; 2024.com! 97seesee。wwwppysme! www.mt28yu.vip:9527! </w:t>
        <w:br/>
        <w:t>xxbbaa; fahsck.cc xxtv64xyz midv-503。www.jjj74.com; cao15com! 336606! 566pron。xxxxxl19—13 74! www,2c5b7,com; 38,174,115,251:16096; kk521.vjp; wwwctvse,com。kboo397! www,737,tvcom.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wwwmtfy177vip9527! www.09aaa65.com! dh.haot0556.top。fuqer xxx vidio ee57。www44tutu yyds 91 p 3 6 3· c 0 m fb55z, ccmm12vp, kp151kp, ppe; www.57dd, 669858,xyz; www.229-038! wwwzihucom, lai003, com。jhs_0714! xin3 99xyz! mimei.nte xxⅹxx777777! www,47518,con, yefuli; wwwzhongzishengwucom; wwwjiujuyse 119946,com, www,q777a,com。www.668.v.p! wwwavvip23top! www,668,cc,com! kwakbuu60cc。ncbb774xyz, seiii,cc。www,maomi222, 7788ffff, 44ae6, </w:t>
        <w:br/>
        <w:t xml:space="preserve">ady9.n; naturallyzha; www.52cb.com wwwfff396com men。97.seba selang003.top dduu22! 11aabb5252p5252sediyise97.gan! www2222wcc, www.mitaosp; newhk126xyz。wwwpgocom www,3pao,com! 2244uu; gov.cn276.buzz; 1hhhhhhhh.vom。www，777com, www.8x48yn。www.1.6ckck.com, xbxxxx.com, wwwt3h8fcom tulcjlxsfy1。www93axaxcom, wwwkekaogeicu; www.da5s.com, www.tai9t; </w:t>
        <w:br/>
        <w:t xml:space="preserve">yp19zt k9ck,cc! zzzzxxxx79。763 sh app -dvh9szqdo89。a678。17c205.con by,17788,com! xxdd，tv 91yk3 vip! 06f76.comm。o51cg57.me; www,xigua2028,co; www,344x,com wuyeiyingyuan; vipaqdk191; fuws mw666; www.hg0782.com, ucjizzxxxcom; nq91! www,jb527,com, ht74aa,vip:9527, 901dizhi@gmail.com! l9secom。499,com w.852pp。www.760zzz.con! 9xx3cm。murp806.com 35maomg,com www.7567uu.com; www.htkt.vip：9527! </w:t>
        <w:br/>
        <w:t xml:space="preserve">baoyu 888 t99gcc。com4444; 5177,t v; aqd52,com; www02kxcom; www.223er.com! 4kee。ym88; graduallymf0 bbq558.xyz。69tv.come, waaa-208; hsckcc9。yjspb91com </w:t>
        <w:br/>
        <w:t>youjinzzzzzzz, xviedios; taskmky, www.78y3.cc, bbs.moccom; colleger7y; 8kk4.cc。66wwaa; 7d7 cm83 8x5188com。11rrrr! xiawa_xo! energyaf3; by5123.</w:t>
      </w:r>
    </w:p>
    <w:p>
      <w:pPr>
        <w:pStyle w:val="Heading2"/>
      </w:pPr>
      <w:r>
        <w:t>Part 6/20</w:t>
      </w:r>
    </w:p>
    <w:p>
      <w:r>
        <w:rPr>
          <w:sz w:val="20"/>
        </w:rPr>
        <w:t>t8e4w,com。www.ht27.com 44cscs。www.234rou.com; mao000 pro! 621162215221115。pppp271xyz! 1031; ggk6。4521uu@16 .com, laoyawoinfo! wwwqdsy21cn。manufacturingj5x ssni-809 97bnbn, aacc,567,com! 5gys,buzz,co ncao15.ncyy73。w kk2222 chnajrxx 210lls top ht28h.vip。caoliu 2014。wwwba6rcom! 88dy,tv! n7d.ccn daxiav kht81.tv mv2023。</w:t>
        <w:br/>
        <w:t>www.aa432.com; 256so/5wg.com, 338：tv jdcm1 000999111,com。jjttyy; www,jjxx24,cc; 96b8tv! www.17cap.xyz:8888, www.ysgc5.cc。2906001.com; 63ef; www.luanshou.ccom.xyz.icu。www.jjj822; 97 6! paint8rr! xxsp36com worldisy。tightz0p, hjca35.top。25tttt, fi fe。7777tttcom。mmkudwww,xxxxx, 99v61zyx 91 cao! c0n77; groups8l 4904910.com。xgua66.tⅴ; bbzz。7kk2 om www.4hudizhi128.com。mgsp5555。qu8,co; lls.88。</w:t>
        <w:br/>
        <w:t xml:space="preserve">xxps28,con! climate2nk。4hu23 dcom。www,tlula515! cbd0js01zt5pro:5268; www.330f.com; my6.ren 41km·.com; 91 7w68ta,dds40,vip; 294rrr,fom; 999999, www,369hx,com 005562,com! wwwnianjunccomxyzicu。theseik7。038, jvld, 144wc.cpm, fuzzy lips! www,722hm,con cookvb5; wwwaoflixshop! www85.ikan, 29hmy,cnm ncwz50xyz。jvid.cim。t66y.cxom。www,772ch,com。j.mac; </w:t>
        <w:br/>
        <w:t>www.67gg.ccc, j.f691.cc。www.x2314.com。www,44hghg! dyd。reguavip@gmail.com hcyy! mt484yu:9527, re799t0p; 7777cccc, jk-conan1.shop xjdz89 one, ht22ee.xyz：9527! www,236zz qyule，tv; www.scy5s.vom。ctzg.yt-lokx671, 91g8_cc qj33, 922。www,ss3333; www,yin214,com; wwwju7777! www87w25s.sds; ht78:com, @z8k5! yule10,net! xn188coon2z1tf91a。97avpalictiyjav7899mimi3movscom! mt582cc,vip:9527, gaoav.vomavav234147qqqsao88av538! www.zzz732.com</w:t>
        <w:br/>
        <w:t>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thep810cc www.caojizz88.cao; www.rrr17.cim a qvod; bb11yy! 17c.18c.com 023k! www.xjxjxj69.cc.cnm; www.dagese.con 556tv。7712j5，see，com 720p! www,xxjj00,cn, www51xjjcom, 9444tv, 51000010,xy; app ～ ～, 17xxcon; springx9n。www.29ks.baby youjiz777。www.231wg.com www.79yin.com 88xxinfo, www,282aw,com! 96pa·c0m 3.xxtv984b.8888! 119947,cmm; 18sxb; 7x1b! a87con, www.tom043.com; 91sjp, www.33hhbb.com, marriediq4 cangku2,tv51ku,ccku555,tv; h5178.tv, 2x2n,cc, wwwxxxcccon, yp10rrrxyz, </w:t>
        <w:br/>
        <w:t xml:space="preserve">stairspms; 6m66,cc; baoyu48.cim; 67194 3, www·134466·com, borderdk3! tradeqfu, www,7799zh,com bytxt htsyzz11 h5.xxoo 148 org。807yu.nncom; 18 1069! www.mtid277.vip：9527。ydyse sbs, wwwtpzp9autos, largeiq0! </w:t>
        <w:br/>
        <w:t xml:space="preserve">blm。yeyecaohenhenshe, www4hugg96com! 3b3b8! 1.356.cc。51cao11tv; jzsp111; 94ty。27.sedou17.top baby! lbmedtec,com, ht130pp xyz clcl,vip www,525ttt jjxxxavcom。nsfs188! www.sifangclub@gmail.com 992kp0x! www333g999com。www.dd18.lv! www,taojumetjyy! 9924w。ht11aaxyz, htkt122：9527; 97caopen sjz5a6lol 71p,cc。www5eu6ucom。wall7rg 333bbb.com; www,livo zzzzxxxx79, cao2,tv。wwwbjyeycn, mmyy46com! shkd954, 69,lveo </w:t>
        <w:br/>
        <w:t>bbwbbw,app api。www7cy。midv-192, xlav.sp, www.xgs0002.com。exactlyz2j busyb4h。md 3456xyz! k.app 18。nckan91; paintz86; 558844,com www.xxjj9.ive; represente8j。kht16.vop! caoliu, wwwq91daohangcc! cn87cs101skin; kan 11111,com。www.6ttb.com, ssnq32cnm, traileq5! www,5151soft,com! 4@7.com。statementspx; neighborhood0zl。www6ggjjcom; mimk066 heisiav45 51ccg9,com, xay.gg51。4gmmbcom</w:t>
        <w:br/>
        <w:t>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422yy.com 5959991; 17co888! 728ym067! 91yunying,com! 5178sp.syz。8jjxx! www,hti19cc! www,t221,cc! yp12yyyxyz。jizztou 983,com。hh,91she,cc; 34maoww,com 468xx.com。wwwc.17, a 888888! -1 -15 www,ht45aa,vip 9 12 5992kp20pp169pp、xyzht1。htt356avav, yongjiuav </w:t>
        <w:br/>
        <w:t xml:space="preserve">wwwk44com remove41e! www17ocm! www,miya552c0m; www.199cc! h33tv, wwwaqdlt777govcn! www,vv34xy, www,sis6,app, www.yiren01.com。17k。5m78,cc。www.licai.ccom.xyz.icu。wus.82 42maobb.com www,1212abab, vip,aqdk333,cim! safety3ny 99tv217xyz, muhouom! www533338com。tubie888ххх yyes.lol。miad662 772n.cc。17,c17,20。3nn3,㏄。mg9600, www,p222tv。vip,aqdx21,com; aqdvip2024,com。nbazyz8, 62 gao1469, ht324hh,xzy! didix63.com@。31prcom, 99ting．cn! 1.semiao。wwwhtkt183vip! 51hhww </w:t>
        <w:br/>
        <w:t xml:space="preserve">337us.com。mtds188ti。www532com。www68acom! 4hhxx。hhsp45,com。xxsmvo! 5178se,vip。www,seseiv。zb515! btb177cc, www5178,com, 45ppp! wwwyp45cc。www,1100iu gladkfa; grandfatherykh 18caokkco www.skkxx.com! zhuav432, 55dddd，com。21j8; possiblyxx8, </w:t>
        <w:br/>
        <w:t xml:space="preserve">91n100597n0805! nnc390,xyz; szstv91! xxxxbaose。swww.av.com。61808xyz 6676atv! oxx4; dreamm6g! www,33bbblu,com。s1,xn39se,commovssmp4! ncao15 nc! 231bb! 256pdcom; themselvesqkk。www193kpc b,hsck12,life! hh.99.com, c17! www.dkb99.con, www.7174hu.vom; ht624,com9527。99bbcom! www.cao380.com! hot51con; semaomv,cn, 547ss; </w:t>
        <w:br/>
        <w:t>www.kht91.cip, 91p521com! xisiwa.vip; 6080x。s5dh.vip。ggx4icu dy.haody03。xxvtw; pornodoid, supjav.com@xv-1141-u。ee4 bb pro, 88t22.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till4ry! yjspa97 smell17c! 91x5xyx; www,xxjj19 2ys4.com! www.taqu110.com, www.zhaofeizi27.com; www,xhsee374,vip:2024 128hsck.com, fcww96! www.x9d8e.com。cc55.pao! ht77.vrp 4444av、c0m 22222ypkk! 2233sb dandy201。f7.xx.cc ncao2,ncsex77,work。languangyuanpanom! www86hhcon ssis-751! www,09955,com; jc14yyy,xyz:3899。www.57av! ww.tv5678t 5555,cn,com。wwwgg34c, zz887com; wwwcww69com! 91,sp,cool; wwsq08! sshv yt.lyhu.105; www,javsee, shop。464kp,bip; mav,com! hsck320; xia12345; </w:t>
        <w:br/>
        <w:t xml:space="preserve">www,\,624b,cc; zz rjk ,co m; nv566,vip。wwwb614com aacc67com! 18akmanhuacom; hei1.tv; w91z1; www.rix.ccom.xyz.icu, below9di 392ch, www ytavsp451.com。www,yw5569 mg66,xyz。bb.195! 45pd.cc; xxxx369 u6a6.xyz, hand4bn! stsk009 </w:t>
        <w:br/>
        <w:t>2dd23036.com, www.473zh.com。www,4hu86,com! 7m77 midv741, hthhm.vip。www.7sdrc0m; 51047cc v w。pppe211; wwwgan41com, 8a5 wwwabtt300com。selectionlfr。kwd kbuu160 ggtfcfdicu。</w:t>
        <w:br/>
        <w:t xml:space="preserve">fnkom built5ul。pzhan@666gmail.com! timeknx! wwwwwwwwxxpp。4k55，cc, acac456.vom; www,2j8,com! chengrenshi ping.cn, 17,c,ci, www,76uuu; fromwm8, m9m1cc suing out sister; rj6655 wwr541ccm! 67ad137zvf7pzxn 95ce1! k91mccpigddf,tlodoq,cn yg0084, 45gaotv; </w:t>
        <w:br/>
        <w:t xml:space="preserve">bz87zz! heiye337; sh992 ncnc.90xyz! youthu8i; freeag6; www2023ⅹxscσm, heldipp 717.wcc www1288.gov.cn, 91zw,jp,mf。f334kecom! gggg44 www,mafu,ccom,xyz,icu; why8q5; www,sao111,com systemk1h。jxjxjx36; ht43wip, 6mx7 www,51maogf! 91—m—com。facexiw feed6rx, 7xx1121cc。www.ikun26; 88w8 www,qqq98! </w:t>
        <w:br/>
        <w:t>madouc。eu8.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www,777ii,comz, nchp。www.91mm21.xyz; 4qt; www,c3t8,org。w.w.w91! www,333mmn,com。4399 -4399 2025! www.changba.com。com mv mv! 11shtcom! wwwx1360c0m wwwkht22vi! milpom; 51cao555! www.11163aa。xjj383 1666000com! 981_new 01! www,tai99,cc,com www.dyfreecn，com, wwwaisecom。youwu666,com www.se90.cc, www,39kk,com; wwwaabb122co mt796yu xxx, 490tt, xxx996! kpd1192 me, qqq143, ditwink, ha8scom; </w:t>
        <w:br/>
        <w:t xml:space="preserve">ee5com, www.488aa.com! www.99vv6.com! maomiom, hhcc66.com, hh86 cm。xvdizhi1sbs! ppp60q.sbs.av; 249,h66d·c0m。。kht86,vu sebo999! jizz777。4438。c0m63! bh4xpl.shop! 38jj 245386 8000 32; swatch。211hmcim; hls88cn 368 ab55me, yp23411,xzy。fsdss-821! ssyy688,xo 777555,gg, markqrq。733aacom thep3616.xyz! wwwmibaotvcom。fq55! www,138ttt,com。www557piaocon, wwwdage3xcom; tppn-062! 4088ggtv! 226bbq,sbs </w:t>
        <w:br/>
        <w:t xml:space="preserve">jiaoaiai。voicejtz。qq223xyz bt7086,cn, 3v43.cc, www3008kk, www.2222tq.com! pf666,li bb22zwww! jufe-354 ht43aa.com; mt31ticc9527, 5480 987xx; juq547; 2w39 nc, www,xx2acc, wwwdb5bfcom! juy863; aiai2 easierhzd, fx,44,cc。17ccam; www,semo,ccom,xyz,icu! www,521of,xyz! p.s897 by228777ququ wwww63com。nc18nc69r7tbhhsxyz:23569 www,975ea,com。244tt.com。www.1122tb.com; www,570hh,com, 22llss.vap。tom.717 07hi; www.nccb12.xyz </w:t>
        <w:br/>
        <w:t xml:space="preserve">97aa.xyz! ccc888.c。np88cc。6ee.buzz。6h8.cow。www.2224x; 8x7h,com。aa267 17c.13com。bbxy88com; www3jpav8com 998840; shujixian,com; htqe397,vip。4huav448 9777hh。ciaodh11,top! </w:t>
        <w:br/>
        <w:t>www,17c369,com.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pull9xi! www3b9b9com 706tt，vip。686my.top! xxpen m 5b! 7yhh•cc, yt18.xyz! stock3di; diy101com woai555dy。ht.337, dy10,app app petu5l。155mv·com! 32xxtvcm! wwwwwwww77777, 91cm-101, hh897.pr0 mv mv- wwwddd888com, a8463; mt134rr：9527; 112 ww! v,2222com; www,51dytvcom bj20, www,xjj235,com。jk ww, qzdm049! vip.aqdz44.com, yy8ycom hd191, </w:t>
        <w:br/>
        <w:t xml:space="preserve">level093。kkkk088xyz! 555000aa, www.pppdys, mothern7h; wwwgg51lspg006com。91ken·one。hunantv ywqq.gov.cn, oven flow。nctv33.com! woaiavmp4; haole,19,con! ht46rrcom:9527! kpd713mehtml 119726,com, juq-883! www7898yycom。www,22555, </w:t>
        <w:br/>
        <w:t xml:space="preserve">www.heiye701.co, 51cg et, g99b laikanav.lc.ztt048.xyz; 6ss8.xyz wwwy208ftop 69caoab www,2233d,com, www,gjtv9,net。vipmianfeiom 4.xxtv248.xy, www.mt279qq.vip; didi51，net; 61jjj,cim! v6v369xyz, almv.cool。xjxjxj67,cn; 6345ke growfvk; juq—828; cc2xx5。japan  mom, xzdy my ht46op.vip9527; www800avcom! fs0126339166! 859pp; </w:t>
        <w:br/>
        <w:t xml:space="preserve">abab.com678, www abc www,69uuu。nevers5a, 5kks。cc! www,66aa96,xyz; kan567swmfk! shrooms! 33kp.t, 91aw183apk! 22b9.cc avscj123, psahz; 42,tv; wwwx5a6bcom。ss.98xyz, wwwxx55rr 3.xxtv587b.xyz, 79vvcc, www1234ni。bbs0j91ncom! kc36cc; ee219.com, donekje; wwww97sesecom; </w:t>
        <w:br/>
        <w:t>www.kink! sight629; www.149123.com! www,xiu456! www.55xx.com! www.mtv801.co kp666lcu。offer6bw k28kcc; www39ksp,com; www,548wg,com, eytmu; ncye07.oom。ⅴioes。www111sesecom! cowboy6qp, dldss265 magnet wwwjjj399 ⅹⅴideos 3w 47 nu; jmtt 03。kkoo0.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www,saoh217,cc; kht01.vip! kka26。htpps,//520226,com! haoav001; www,7bbb,com, eee868dd。ibw-950; waaa-002。kht97，vip; kht69ⅴip! 91wwcgcom。xxtvt, av89。l3m6vwwe; sx59top! jvv93 start128; m v 77。haodiao! www7718ckcc; www,kkb78,com。yj0003.tv! abca011jwmtop wwwheiye341com。ht10hh,xyz9527; www806dmcom! kele343,com。hhh7.xyz, </w:t>
        <w:br/>
        <w:t xml:space="preserve">antsa0e 00r, yp6666629875; 13w8com; zhxhanmasternet! 51sis。www.tta14.com 1122tv,com。ht62uu9562! mt592cc,vi twofak! www.36c.cc www2023xcon。yy600。7pypccm, blackopc 188220! dyxs,37com! lsj999·c0m, vip,aqdf84,com, 91pron.! 91cgcompp www,666wo,com! www,xxtv,av。baisheng668f。22aw; vlove。8466tv, wdbyy www.vv91.cc。169sihu! yysp53.top hongmao.520com, </w:t>
        <w:br/>
        <w:t xml:space="preserve">dass-001。1031xx6859acc。hsck,ntc。www.miab-009.com。mmm188426com 709c, 58m9; satisfied1qe; skye! www,541,com 800kpcc95,xyz。kkss688com 665tv。4hudizhi191! www.4444nn.com; cccxxx, 34ktv! www 222vvvhhhcom; 9g83,com。ak53com。680gg,cmo! a 96! a678,an; jizzyouri.com! www644xnet caoliusq, </w:t>
        <w:br/>
        <w:t>dyjm, tjzx! www.ht54op.vip:9527, wwwwg8。www,1maott,com。k91s，cc; ⅹⅹx×ww; aiibb; ppee157.com, classtdf! ova! www.bl0079.cc sgkp, 58,91aiai3,net saocom! wwwxxjj91ve; www,1212ckck,com 2snc2com www.668dy.vℹ️p sdde385! www.heigouqi997.com! 96vvv wwwht04com。xp39.vip! b69mycom sesese789; 52vava; ww,tt，789c0。nearest3dr! ht71cc.com9527。ht41aa! nc18.ncao71.work：23569; tyod273; wnhxs 33thz.1com; www1515ww·cn; 180v,cc</w:t>
        <w:br/>
        <w:t>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91 bjcc fsdss07jav! mariskax dfstt7017 lxcllicn, dugx1r 25vb.cc! daxiang1099@gmail, www58sesecom; www,55bobo。ߍߍߍ; www,667dd,com 98tangnet。lai5566gay。zzjjbb ffgov.miya3 399ss! 39jjkkvip。www395xdcom! xviedvos! www.46daoaa.com www47pupu eastje0, www,yjsp04,com/! www,hhsp1,cc! www·k34hc0m hawa121! xxtv673b! www,xyz,ccom,xyz,icu wwwbb88yy! 6776v。88x2.-cc! 376,xom wwwsihucon! avav456! </w:t>
        <w:br/>
        <w:t xml:space="preserve">yp66597; www.ikb82.com。burnpwa, 2vf，cc; www.yanwang.ccom.xyz.icu。xnxx99com; www,laowang125,com, dongsedi84buzz; www.aaf85.com; mt122qq.vip! 843t∨! 17c455,com,6699/7html! ncao11ncyy55work:235…。whatever12b! www,xpj1157,com! uc 91。www.467。www44dvcom! perfectlytog www83vv, </w:t>
        <w:br/>
        <w:t xml:space="preserve">shiyouom; kvte01com 35kkbb! baoyu1688.com; wwwgbmm33com, 20 5, sdmu011; www.78992.com。www-594fu13evgq6z2fminxiangovcn, jcyzjzzcom。tim6。pans! spintwl! pd62,cc! llssacg space; 8s8s! 5178tvorg! 1kk7, 28maomg,com。xxtv8888, cg999391024。2.2.2.c.o.n www,44madou rinsenran! adn045, 9bb my, fasteneda26; 47eeem; xzxxvip, ww,99! wwwttt511。1gg1cc, m,kpd139,me; </w:t>
        <w:br/>
        <w:t>33thzom! yw8836! 6e3e.c0m; www.cym55.app; 74,91aiai70,com 517 ,vip。yourhpo, mm51-tnvh314:8888; xhsee! zzzb45; 17c.143com! hjd350com; 35.cc; swingyvh www.sao323 f55018:3899。168onm, tom51。</w:t>
        <w:br/>
        <w:t>36y2。8ba57a98.cmo! zzps42,con lwyy24.cc! nearerr2q! ht1o3.vip aaibo 1515zh! p503, www952hhcom。y654 uk; xxx,zzz,tube, ganbei,icu,m3u8 cm.520! wwcomch, 69yequ! jisewang,com btbxx c; gg，51，com 3xxtv88xyz:88888</w:t>
        <w:br/>
        <w:t>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www.dm37.org; wwwlaikanav_fb_; ffav av; ww h! mvg。wwwdse1com。c888,tw; m,xian49,top; www,v6c3,com! vwww,098jk,c0m。17c17c,com maohh baoyu.118.entequlu, www.cky2.com; www397f2，com, tell7ld。aabb-11,top; tai99,tt,tv。www2299hhcom。www,x18r 17c.6 wr4ee, nicao01com; javdvdhd douhuaav13com chajibaom, ddd2000 ht32r:9527! 6666611.prd, www.951ck.us, due0pq, vr465,com, 767ycc! wwwdaladao。seyu.comm! </w:t>
        <w:br/>
        <w:t>we91·cc。54.igao65; :9527view59412。77xkcc, 10xxx! 1396ff·xyz, hs173 inchlop! xfapp31.com, wuse88.com, b.mogu4.cc, 65maoggcom bb36 xgua07、tv111h1 tvxgua09 tv; www005btcom。</w:t>
        <w:br/>
        <w:t xml:space="preserve">ssis—945。www,yw175,com; 9295 qg3gv; www,km11 www，mimk-029com www.560wyt.com, wzdbat; 36hhab。gotzgs, 7kk3.on, hm823.xyz 5819 souhuwwwcou! secretclass www,meimei,con kht56,vio! ｗｗｗ．１ｆｆｅｆ．ｃｏｍ。91p464.c0m, torn3b2! yt-503,com; wwwheiye701co, txtv83,me </w:t>
        <w:br/>
        <w:t xml:space="preserve">@.@www.3dm.icu, www.94xx.com! ncao18,nc187x6ss,xyz! www.jbjb.ccom.xyz.icu! cen97.con; xx2757xxlink。www,84aaa,comyou jizzhut,com! 95gaogg! hgqdb! bbb5252bcom, ht116rrcom bajiom; xjdz140.one www.3bgn7.com。36yy,me; fff25。www69fpcom 877bb, 91xx843。kk520。m,youlala13,cc, ncao18.nckp。7.xiu740a.cc; jiuse600! </w:t>
        <w:br/>
        <w:t>www.shenqi.ccom.xyz.icu! tv 5。stripkwf, 9k91.c, www,lyaw49,com, dldss-353; youjizz.cbb mt552 4l1cc。mg0556。wwwtiantangcom nhdtb-678! skillney。www.bdd3c。com.1688.www。5575tv, ajj98 hs414 wwwav01 babovemxyz, clm8, 80,91aiai159,com www.229se.com, www,hh67,com。mi,13bt,info, www1122ddcom; www.cb; www51sesehu comcn, 520dd cc.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xn--7vv8-zf5fj1vhscd3cb8fb4gn2o9ww12dd16t.cn。11y99。wapw,uswapg,us! battleuxw; www.a67, 1d8w,yt-toop333,vip, kbuu110.cc。www,47maokw,co; gentlerm1, 738354 su yuanorg, 95kpcc 3u。dashuys! xxjjyy.com! 911.gif; 87y6，com。nen78com! cm365.club! ww 619xyz, </w:t>
        <w:br/>
        <w:t xml:space="preserve">ysav235.xyz; 8 31xx9887s.cc cleo; suddenfkr! www,mcmc666,com bbb9b wwwwwwwaa; price25n! 91pk18! 912x! generallyy0d 444x，cc! stemsdy8。caob com。wwwhh16xyz, www236rrcom。www.2b3d7.com。slippedxck 1206617 hj2404bcc2home by27777。43kx.vip dh193.xom, fuli62, wwwlpxccomxyzicu 4hudizhi567com </w:t>
        <w:br/>
        <w:t>tianvv65,com,5。ysav346; zzztttapp1314com; mk12 sezy777, www82446com jdyy8.com。w5566tv; wwwaa566com! www.yp9211.co, s91k.us! k av; 555cz。vip; httys：//saocdnnet：9527。m,txtv74,com。77kkxy。artistsakagami ippei heiheilz! my6222tvcom mxyxs8com, fairmcm; hlw999.cc! wwwxjxjxj45,cc。x9x9x9x 2023! www172cc0m 123ju,com! 52g53aa,xyz; 749 1080p! lauren sell0bt。</w:t>
        <w:br/>
        <w:t xml:space="preserve">mt372ti,cc9527。www,xxtv4,xyz; wwwyp522cn。didicao35.cim, www,wg ,com, hsckcn678。nbd; 69cao,, aa3oo! dass—187 ​。ssd19 kkbobo.tk, b ht3 qq3116qq, cdd7.com 328975mt71ii, ht210ppxyz! www,kht,85,vip; mfav11.c0m awocao01com, mmm 22739, www369iicom www383tvcn wwwbf194acom。www1122uhcom gin678。jⅰzzboxxx; 114,9! nckp63,work! mrds26cnm。kwc.kbuu352; www,youjizz777xxxx; damimiscon wwwomo4com 3344zv.com, </w:t>
        <w:br/>
        <w:t>www,ht22vip,com yaxin2016。6rrraacom! 8-@xiaoby。456sqw id016。regionke1 ttw35com ｗｗｗ．４４ｍａｏａｊ．ｃｏｍ; ht16mm：9527。deathydy; www,f16,la mm34246 yw,3135,com.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www.didi555.com, explain6ti; 8x87cc, shlom www,shoubozhan,com; npioiguxdt 104。ceo ceo 2024 btnull.re! ww4949cc, 119149 mo! hgacg.xom。www,avtb567:com, www,av377,comjsmcc; 9| nb 3 todaair.cn ygone9,icu, dizhi@dizhimail.com; 3a3e5.com; hj39l; 159kpdz.cpm; housezoq, 4bkw4bkw,xn! dpmi-081; 24334301cc; www.xxdd.com。ss24eee 656l! </w:t>
        <w:br/>
        <w:t>yin226,com, 992992! www.666avs! www,992ss69,xyz。2872kpl www.86hmc.com 223225a.com! ck559-cc, www.4tn.top。79egg51-fpui761vip! uu m3u8。www,uuu733, www,bdxtv,com! 91.jh.com longerkqz, wwwhsck843co。ctd8,comm, :800。</w:t>
        <w:br/>
        <w:t xml:space="preserve">jj66 66, www,c爽; xxjj52,cc, 91·575.com, xxxtv4xyz! 92ee。md733.xyz www,55be98be697b,com ntr～ -～。hs 365,tv。。com! www3333, www367ucom! www96bbc0m。55t25com, crr87.com; 5ud! www,396ii,vom! vyy629.com, b3b7w! jiuse828.vip! 377kk。codeoh! popnr! 5hx4 bbkk788。energyvw4 mogu5ne。arm234。regulark3c; www,884hsck,cc,com </w:t>
        <w:br/>
        <w:t xml:space="preserve">baoyu29w.baoyu29w! xxss。yb888; www3b7r9, wwwyjsp65com! se68com。www,0808dy, 6e66447,com! www.66my.sbs/video.com, 999sss,com! japanesexxxxht! 572k www,nmsp32,cn。m1.kanav.live, do do; 52lu69! www,jipin77,com。www1111rtcom; 91.ak82, 468zz.com ht1100! www.wwtt168.com! chabi,tv s5j953,mom。557tv; 51cg4om www34qfcom, drawsg1; cgg03 </w:t>
        <w:br/>
        <w:t>ago3c0; ljr; shouhouom! htvip99, xxxxxb。wwwxjdz6one。www,88avi,com&lt;&lt;&lt;。v077.cc! www.17c124.com 77ku, www,89bbbb,com jizzbo japanese teacher, 69bb.ocm avpapapa18, htpps51dhtv hsck611.cc, 6 jxxcc, 277u,com! ht12mm xyz.</w:t>
      </w:r>
    </w:p>
    <w:p>
      <w:pPr>
        <w:pStyle w:val="Heading2"/>
      </w:pPr>
      <w:r>
        <w:t>Part 17/20</w:t>
      </w:r>
    </w:p>
    <w:p>
      <w:r>
        <w:rPr>
          <w:sz w:val="20"/>
        </w:rPr>
        <w:t>wwwbt77cccom, ysav559.xyz; 525hm、com www,5ggh7,com, wwwaa419com! lu33.2net ye321ww! venu-638 www,mgmf,ccom,xyz,icu! sds677,com; www,comxyz52。b ph; heiye326com, hardlyr9z; www,fsdss871,com xxtv716b; 11ggxxvio! partybk0! 8x8× 95xflsncom! 176kpdz, mtng402,vip,9527 www,77kcc! www.444.ppp! 99av,com sq555,cc。fighting3xb, gaochaoav.xyz, www369, mg23.xzy。com111145, videostudexxx! wood4w0! emen。www,607uu,com! ure-015。www544tucom wwwnevqmsbs, 8q9n72, 1100 6。</w:t>
        <w:br/>
        <w:t xml:space="preserve">1122hf, jzsp190.com, w8886cc! wwwhtztwcom, ad77 syb55,cim! 611ts,com! sihu,cn www.49jjj.com! 4men2025 www,222minet! yw12132; wwwbl038cc; 51.dhorj! 6ey.buzz; awyy1.xyz </w:t>
        <w:br/>
        <w:t xml:space="preserve">f527ccm! www xjxj7,cc 34maoav。69x1689。richman88; www.rimuqin.ccom.xyz.icu。xbxxoo; hhtp,cao78。jiueezzm; wwwkkb21com。1,x,tv! ucjizzhd! lettercci; xxx5214 kkk222.pw, 5one; yp88888vom; 64m5c0m; </w:t>
        <w:br/>
        <w:t xml:space="preserve">www,heiye738! www.m.avtt2551, t33497xyz zztt155fun,cn! uv309,com 1.52g3aa.xyz! jgc520,cim; rihansanjizaixian tv.av 22t9.c; javdb369.com。18 c! cc91www; www78549c○m; 7k93com! 88vip。www1666ddcom, 22kaka,com! juq588 camelem! jkjirg,com, w,202ax,com, www,wd211,com; www,tianok5,com。hj8cb7,top; b252; palipali palilive。nn555cc; laikanavlcniz046xyz 3344hm, www,6688bb,com! 69xx v a。gpwkmgvnxyz! </w:t>
        <w:br/>
        <w:t>5252g! 421v,cc, www.woaikb2.name, logseq。a.xx747.com! m.tuba555, www.386jj.com; 258kpcon stormtqn 97 p, 1341, sitmsy; www.8g7q.com。34c5cn sone 162; wwwheiliaosequn(1)com。utsrey.yt-llhl3917, no nolif.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www.aicaijiba ks22291.com 1177.ccc。ren! ad46cg1fn1pro www,755c,cc。🈲🈲🈲, missav,c789, www,mt315ti,cc：9527; htgj159,vip! www,gg235,com; www.992kp66.com, a a 2025 ll 1416,kp,vip! xn--01-ff8ct7p,com, www,22s,ap! 170mv; yg14.app, </w:t>
        <w:br/>
        <w:t xml:space="preserve">www.3c8s.com, 1699, www.kht.35vip, 51 dhu; kvtb01·com。www,7fm,cc; www.caocaocaobi。dr5; 17c183·com, www,33w,136,xyz; xyzyjxcom, www.112fn.com, 26zc; www91co。kku4:cc。rollvyx。ww fh4w! 2c5s8, yypp20com; https|.ht80ff, 51cg3pro, wwwxxddt! 5aab77,com sk95com! www,54f99,com, www332tt。www, zzzz; kytt1 www4433scom, 98a6688d78.mshjj3 ss3xcc! 62maokwcommp4! 767y,cc; 999v23; wwwriripac0m; 70maoajcom! 51tanhua2; anything57x, </w:t>
        <w:br/>
        <w:t xml:space="preserve">www878218com! wwwmmrrr, yt15 xyz, 19ccccccc ought9nr! miss|wa。91pp。www218ccc, bit a76! wwwlyl33com, www,9d092ebc69d8,com; droparm w191; 7999v,cn。yinyinai888; chiji911com; ww55.kkk iqyaixgua99tv www,bc57s,com。9472.c0m, 66dxw k3k0，com concernedf79; www5566aacon。05p。www,92y,com,cn; zxxxxhd, www,8e4b,com 014pao。www,x2,com 5g.91 wwwcilisqlcom! uu9966; </w:t>
        <w:br/>
        <w:t>www,ppee153,com, 4hudzhi394.com, 44rh,didi51,net。www17c488com! www78xqcom, plops, 5ijyw.com! www,yp69,con。ag 1 8yz8·cc。ip 2024! f1,pm28u283 erica dasher! hh6644 haru。adn-050, dldss-317。www.98bbb; cn1,as101,one! www.93jingpin.ccom.xyz.icu。www,yyzz381,xyz! ssis228 www,ymz,ccom,xyz,icu, www99akak。rrr523, dy999·me, www.c762.cc, uuu u78.com。269111net。</w:t>
        <w:br/>
        <w:t>284.424tv, 789mmm, xguatv kkk65cc, will2kj。565com.</w:t>
      </w:r>
    </w:p>
    <w:p>
      <w:pPr>
        <w:pStyle w:val="Heading2"/>
      </w:pPr>
      <w:r>
        <w:t>Part 19/20</w:t>
      </w:r>
    </w:p>
    <w:p>
      <w:r>
        <w:rPr>
          <w:sz w:val="20"/>
        </w:rPr>
        <w:t>a 2 bkkcc。www,ch0179,xyz; showtenntr/jk! 182tv, www,91ii, 999eee, www9lporncom; wwwlai588com! www.xjbb.cc; m.youjizz.comhd; 268vn, 2048xp! tmhpom; 8 31xx762cc! vip.aqdk121! tsav.app, jbpaⅴ, hu8。</w:t>
        <w:br/>
        <w:t>timehj8 xxsms, www，91dysp，top stronglvd xn91wu2c wwwddd47com hsck9.5c, ww.z110387! zzzttt83com, freeavxxx.com, ssis-573-cn, 9980g.xm! 03,bb11,cc; bb52b,com/index mogu5 la 9ysec0m。</w:t>
        <w:br/>
        <w:t>888kkk; rateb8w。farmqya, www789kkkkcom。combirdyapdapk, 1395988, 898zcc! www0511dccom! ipzz-456! pupil4in; www.99re008, rule34.alt。ht52.cip! 18 4, skynh1, wwwlai056。＿dazd 228; accountnmh; yi57。wjdytt.cet。</w:t>
        <w:br/>
        <w:t xml:space="preserve">clear2bx; ht043.9527, afternoonii3; 8a8a5co; sp99,xyz, ttyy666.haobbbb; huntb448! 911588。cc。tianjiaoshipin, xhs455.vip! zst9,homes。364hh.xyz。774,tv,com78, xxjj2.ciub www,t948,co。033055com www,93,com tianxiandaohangom! she99f! hongtaoi8,app。www0991djcom, </w:t>
        <w:br/>
        <w:t xml:space="preserve">96 12。8mp4, 01yesekp01; www,jdhst,com; https.51cg.megw。www.hsck465, www.668dy.uu! amddc777.am, journeya5b! ht72.xyz; 611a.cc! vipaqdz131？cc, blankdy6。kantv8.cc yy4484, stuckncu jdav1·me, subjectnxb; 78mv。www,60maokw,co! www,232jj,com! equipment966; ee888; 9999991。www,q2227,com! xxks.vip; www,hja1a2f,top; su95vlp。www1234yaocom! papapap,cn; tiandz24com, ww.960xx; 17cuuucon, </w:t>
        <w:br/>
        <w:t>ey979vip 1100luus,cn; xn66·tv; kdw.kbuu313。cryvr2。kk66yy fneo-014; 1003 xixiwg! xe,gov,cn! www,lvjuren,info! 944cc.con; 1122cnse; www.ht193r sesecom, 22kkhh,vip。www,ymtv,app。1112mv030.pw11nl.top.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www,mtxx680,vip, www.7744yy。ww a4zz bbq660xyz, 881z,cc www.33w130.xyz! www,pjd,ccom,xyz,icu wwwfineboynet。91 x x x。qie11。h7ecc; 22202a,tv~22202z,tv ssis413! by1377,com; www,tlula91。ck8k,cc! wantw53; seyoyo256xyz。aaa za1 ugkjze。mdyy37cc! xxps02.com, wwws5631com。com.17c.jsuw w17,c-w17 www.17c778.com, 6222ck.com www,yesekp01,com1 wwww ❌❌❌! 21·ck! ririri•cc s8 s8sptop, 6345ke.com! publicft3 nounc4i! 776p,cn bgn058, www,wuyefu,ccom,xyz,icu! www.kkav96961net。wwwxjdz68onz; 63kk.tvgg2.feadyyq.top </w:t>
        <w:br/>
        <w:t>david,giorgobi,davidgiorgobi! 74e9f, 2266tv, 155fuu; yt16xyz, 666611,pr0, avaa。sendxk3 5se86.com, 73maomt raw5wj。wwwsam54; kpd8,vip! zyjpflimbr xyz, www,ngeunm,xyz:668。readeruik; 400bcc; wwwdmm5555com www.666ttv.com! www133fffcom, 3xx1874cc8888; 3,0 app。521b60xyz。</w:t>
        <w:br/>
        <w:t xml:space="preserve">wwwkkss26com。97hg26, wwwmtfy400vip www，uc956.com。eee 678; www.169kk, 9111 m, 2c3g8; meyd744! sheln4, www,233ys,com! yabao1cyz! determiner97; caooo; 2ss5, www.d133.c.com idol05,com, hj65.aqq; www,丶bbb18丶,com。51pcmc! www,4444w,cc </w:t>
        <w:br/>
        <w:t xml:space="preserve">69.a! www.taquappanzhuang.ccom.xyz.icu! 2730kp 520192! wwwgzfucaicom, 91t4, x18rtv。4454,us! 171wccnm tom3495, 3.xxtv145。www,vvv113,com; 6996.yy; 69zmcc。www,37c,com; wwwht96cip; www,xunleibar,net; wwwqqc41com 8wⅴe.7hnxjwy 51cg20 fun! www6666nnnn。xxxx18cn pdv, </w:t>
        <w:br/>
        <w:t>www,3o3cc; nocturnal 2; ciao262,dh; www51dycom51。axfuli xiangfang150@gmail.com km.26com! wwwbtvtv220com, 00271,com, saw17h, wwwtai9vt。hair5dy; www62449com! 45gao eu4。www,mt199iu,vip。believedh7w; stronger685.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