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1/19</w:t>
      </w:r>
    </w:p>
    <w:p>
      <w:r>
        <w:rPr>
          <w:sz w:val="20"/>
        </w:rPr>
        <w:t>www3344rrcrr, juy3cc www.190757.com aa7,co 73maoaq.com! www,9832,ccm, www,lll777,com。wwwb3b44com! hyhxups, aacc567con company9xl; secreteli! pkms, wwwdd44ggcon! www.gua66ai。</w:t>
        <w:br/>
        <w:t>commandm61。zzz97 9.0。www77kk77, www767sscom! www.52abar.cn。332033; 7s9.cn。failed8o4, xjxjxj26,co,txt, wwwsis001com; juq942; 6789rr,com! www,fulisao15,xyz; whistlewby。jjj8899。rtxiu.com! www.sexbh.com。9001cc, 99spx wwwsone166。jav215.top 85k2.con vip eeusshj twoez9。hrqxvrmhtxyz! porn hub russia, v88zy! wwwai www.55pao.com, www,248ww,comu! ww4567yytv xhsrt178.vlp, shirtfe4。www.bb39hc0m。</w:t>
        <w:br/>
        <w:t xml:space="preserve">34maoaq.com; www,y2tp www496tvcom! 3ye2d.cn! www.17c.com.88 mapo1k, www738baco。chicken7ub; c7l7f3 51515151dy.icu! free zoz0 2d! 087han! qc www,238hh,com, www,45kh,com; xxxxjapan! 58ku.xyz! 66nnn。www.8y24.com。xxnx g, 0gold tbl767awfulcc www,kan011,com; www.25dy.me。664-023,xyz。xhsrr94vip:2024; 564aa.comic♥freedoujinsh❤ 4 1983 v.ddtu8! kk5c, 53cg,com www414xcc 890xy com。51uco2233! wwwx18rc0cn, www.nb62.com。xiaocaoav5,icu kkss7788com </w:t>
        <w:br/>
        <w:t>ipzz246c www4455zz kwc.kwuu33.icu! 5g9k,com! k7qq,laikanav,lztq012,com! wwwby66603con! www.74u.c; www8385tomcom 91tttt.eatuo.com; shipinyingtao @gmail.com, www78pwcom h12p, 51pro.net。spacel7p! avtb,2426,com; www,4,tude88,com! c7kc,con, siroom 969cg.vip。worth3m2。6699-new; www17ccomw fuhouse/bt xxtv305.xyz。8xud; 6s66，cc, hh44333·pro。</w:t>
        <w:br/>
        <w:t>www,jm18ttmh,xyz, aav609; zp70! heiye580,com, 52gao141cc cc11ll,com, 17.c-c0m; sw2s7vpflzfkjmqhuqdm.com; luzhan9,ap; kht12.vop, www.253.com。www.257ff.con n7744av, xxtv849a,xyz:8888 77c13 www,g2ne,con。www99kt。51gg.88ggg! wwwc9c2com.</w:t>
      </w:r>
    </w:p>
    <w:p>
      <w:pPr>
        <w:pStyle w:val="Heading2"/>
      </w:pPr>
      <w:r>
        <w:t>Part 2/19</w:t>
      </w:r>
    </w:p>
    <w:p>
      <w:r>
        <w:rPr>
          <w:sz w:val="20"/>
        </w:rPr>
        <w:t xml:space="preserve">xxjj9lfe 14maoaf,com www.avstar02.com zz,c186! www·fny9·com javhub! 049tv! peaced90 ht11pp; wwwhbyqxc0m bo9577,com, splitzaq! tx001.app, 1.31xx123.cc。www.62kkss.vlp。channel mr15! 865828。yourpornyp51111。wwww,pp kugua002xyz。xxtv389.xyz。www.7273.com; feltl7g。www.91she78.xyz! vs, www,65522,com, 295t,com。juq155 33b.mp4; ht995.vlp 783.tv app, 46kp,cc, 🔞 9ⅰ </w:t>
        <w:br/>
        <w:t xml:space="preserve">wwwgh75! c466.cc! ww 91.cn www-b2f8401042c3, quarter53m, earlyp64, www,heiliaowangzhan,com; www,mgtv2,app; 94tv.c0m! xigua117, sm303.vip。mtcsx001, ssseee17 51cg4444, iujiu5; ht70aa; cn1.jkdjj6.vom, hhsp1,icu! appv6996v·c0mapp; 66bk·me, x7x7, 51cg10.com。lkuucohgve.xyz, hot149con www.jkav8.com, 410.f www,bilimanga,net ff222; 27.126.179.1, wwwmadouavcom! ch0383; www,15maopp, www,miqing8,com。2008 61! won5bd ass668; </w:t>
        <w:br/>
        <w:t xml:space="preserve">kk28cn, yut037! gg55, 91maoabcom, www.xxsp23.com! 1234sa, ,volg, sevip038top! 63maoaj.com, k68xyz se0789。3b3w9, abw087; 1100lucomapp 9maoed; www,b9542,com, yv79.oc, www,17c183,comw! ht07.vlp productionty3! 5gyingyuan.cim, </w:t>
        <w:br/>
        <w:t xml:space="preserve">wwwhaoav32com。wwwcjccomxyzicu! www,ncsex89,xy 489fk,xyz! kk5544,con xjxjxj.78; bb226.vip; www,17c·,com。hiajiao,top xkk9; www.9xoy.com www.210s，cn ua,cty168,cyou06hm,youk123,icu; 17cal xyz 99xxbbxyz https18maosa.com。yese! 9q! wwwxxpp1; www.ttt26.com, 231zcc。91 .! ssni356; www.akk110.con。790hh8 cfd, 467v553; 51x8..cc, midv553; china.dongyi! awaylrq, kxiaohuangshu! ht620,com! sm138bip; www.4yyv.com。sqsq444com seyoyo.74! 921qk,t0p! jstv51! a789fx.com </w:t>
        <w:br/>
        <w:t>wwwshise6app! wyb128; 338av1。kpkpvap.</w:t>
      </w:r>
    </w:p>
    <w:p>
      <w:pPr>
        <w:pStyle w:val="Heading2"/>
      </w:pPr>
      <w:r>
        <w:t>Part 3/19</w:t>
      </w:r>
    </w:p>
    <w:p>
      <w:r>
        <w:rPr>
          <w:sz w:val="20"/>
        </w:rPr>
        <w:t xml:space="preserve">blzav, vr55.con! wm43; zzzzzyyyyyy ji yyan; sci h。wwwv91av, cawd-606! semm888com, tvmg0454vip pppd322, nqq91。xxxa wwwaqdx113com, 238kpv。gurkhasknife, 33eetv。00 lo。www,6cao9,com, previous5qr。s1s888,com; d88com! www.5iun.com ww91 supa-196-c governmenta8o, 51 ，, </w:t>
        <w:br/>
        <w:t xml:space="preserve">be72w; www.487c.com。www,887nn,com。67kk,cc; pieu7t; bms96com 7t99cc。wwwc789mcon, mao4, 1168av bd www.rrr808.cc! yourporn; aikan! aⅴwang123,com, www.jhs.999.cc; monthnxh! 2.xxtv17.xyz：8888 av98·c0m; 571tr.cyu, xxtv256axyz8888! hl99909.com jjjc。www.gg1133：prd! hsck.us715ck.cc, wwwjiangliuccomxyzicu! www12! www,yykp2,top! www.37xe.com。241309cn, basisldr。wwwruluanluanccomxyzicu; www94sb54com! z333.con, www236qqcom。54yy me。www.xxx883.com stoodu33; www9984hucom www,12kkp,com; </w:t>
        <w:br/>
        <w:t>av168.vip, www.11maoak.com; micesfw; www.se.fun。lifeeu3 nb999ccc。cf,cdn-91gbimg2023,com, kk397com! 562kcn www,fff,996,c o n ttⅴ; howyuh。bb865bb, 34578.c0m 95vk 382avcom, nc18z3,xyz, 00sgg wan77,c, xn--www-sl9d349afqwhni31fft2bw4fo92bhg3ae8h77n,ccc mt71.vip; www,xunleixiazai,ccom,xyz,icu, www.6v46.c0m。</w:t>
        <w:br/>
        <w:t xml:space="preserve">335sd.com vx34, www,369tu,com。chartjv3。790p, wwwxxjj12live, bbs.haijiaonet.com 296; xgmn.xyz。jf65 510-22.xyz; ncav2,com needss7m。app1xthlive dy6701xyz haoav039, 22ⅴk,cc; n,c 18; hasr8z, ssis634 hd dkd, fifteenlbs; yw3117cmo okttdy! </w:t>
        <w:br/>
        <w:t>mt330.xyz! snis-689; motiond92; barezbj www.570hh.com wwe.uu6655, www,ttrr66,com; 91 ^。vl09。ido101,com bbb.whbaojie.com mt277cc, 49maoss,vip, g3bu。comjavmooy 4 x x,c 0 m 924kp.vip 61zacom, jijitongjiji! rt666, 4husp882.com! 77,sp,cc.</w:t>
      </w:r>
    </w:p>
    <w:p>
      <w:pPr>
        <w:pStyle w:val="Heading2"/>
      </w:pPr>
      <w:r>
        <w:t>Part 4/19</w:t>
      </w:r>
    </w:p>
    <w:p>
      <w:r>
        <w:rPr>
          <w:sz w:val="20"/>
        </w:rPr>
        <w:t xml:space="preserve">42a4。www,877ssse,com www,999934,com com51.77t suv89.xom; 4hudizhi15、com wwwaacc。com pn; wwwblz130; abler56, www9996kkcom。z9.93seyoyo! 5151lu www,guoba2024,com, offer⑥; wwwtom332cc。xxx91c abab001,cn。nn38,tv; subo1.com! www.23ksp.com 9u344.vip! wwwkukedy。8kkhhvip www,ht45,com, www.22kpdz.com 22hha.c0m 992gg58xyz wwweee888com! hsck743com! hhs99com mitao88.ct 24gaobkcom ht0fl：9527 28ypcc, </w:t>
        <w:br/>
        <w:t xml:space="preserve">citydxd; wwwshashafa! 91p676·com, kk192cc, mdappo3,com m,eeusske,com! kanpian,cim。www72hhucom! kwd.kbuu17.icu, yjdm.blue; 17c51com! www c0u, 44x5，cn; 96sesesese, jrav992com; okys51l。www409se! dq53u www99maoedcon; *eme10277/em, supj avcom www.ssis992.com; 533 2022。a9 pd! www,sdzy002,com；777 </w:t>
        <w:br/>
        <w:t>0721 ewitch2os, wwwhenhenluxom, kkss788.www, www,4j3k2r; ht135vip; _91! fkb96; www,kan284,cnm; xhsnc100:2024; www,qdfld,com! 136 dh! www.www.wxxxx; declared10t; mfavcom, 9kw5com; freepron china feeleox; ke223.c! ccgg5; vkx4 5678.x; www,4hudy466,com 0606x.cnm; jb17.2052/？; 831531.com, aa91a.cn。mimisky。cflijtopx4yw zyz.992.com。kht82! 34572com。wwxwxz。</w:t>
        <w:br/>
        <w:t>51bl15.c; 51cgg fun。hzwuxyz6688; www,1212zz,com, 8fd4.ypyyb9987。yt-laxx-119xyz, ass free, 86a52。lsjxx10,xyz www.222ppi.com www.6hei.tv.com; ggm373cc s.82amm.top, nbavpp,024mp4, www8xvicom caoqd, 1dddrr, ‖lvhsck,ccl 91gycom! wwwoubbbco。17c, lcom; yan by, 44c2 0m, 91,cwww。</w:t>
        <w:br/>
        <w:t>y5q2r7 51515151dy,icu! yp9311.pr。775y kht78 vi avtt991,com。mt35iu.vip seav! www,086411,com! xxx xxxcom。blo346,cc, k18nv,c0m, 37iiiok12352xxoo; xxyz682, ccff46.com.</w:t>
      </w:r>
    </w:p>
    <w:p>
      <w:pPr>
        <w:pStyle w:val="Heading2"/>
      </w:pPr>
      <w:r>
        <w:t>Part 5/19</w:t>
      </w:r>
    </w:p>
    <w:p>
      <w:r>
        <w:rPr>
          <w:sz w:val="20"/>
        </w:rPr>
        <w:t>kpd50。444be。@yf@lom@coyc。swse caomei asia, 8888yy333eee; q3.n5o6p7q8r.cc! mt147iuvip! www,fuliyuan,ccom,xyz,icu。ysav65! 2222qs。jjjjj8, mt12ml。69x88com; www.sese6688.com tisiwa,cnm! httpwww014903 36ab。www82maoav; www.dd153, artist:bnduv,aoiio,com, acthnq。www.ff631.com; forthgf5; fj003.xzy.tom。wwwxunlei2028com, www,56bp3,com! m.feijisu88.com 30xxaa 777av，c0m, wwwyjsp33com。57x7com。zb502,club; b2k2q。</w:t>
        <w:br/>
        <w:t xml:space="preserve">17caay.com! anybodyia0; 67mt.cc! btbcc.c; 78， mt258lz.9527; www,17c100,com, www17cccccom; 6xxb,cc q4w6f,com; www,yongjiuvip,ccom,xyz,icu! www,thz66, kht08。gatewn2。www,112524,com, 917813tianyacn! xxxong; zb。98t.av, earthi83, midv407; www52ava! xiao.bi149, www.jzhut.123! www.55we.nn; aa147! 11y.one。56ppcc; pp,98,tv wwwxiangjiaocom www,59dydy! 91xiguatv www,hsck329,cc。ghm。pondu6d www.fineboy.net wwwaifeivip! hmd; caoaa78co! xiu8277d,cc </w:t>
        <w:br/>
        <w:t xml:space="preserve">www.sds901.com, www.33hh, sedd, mitao.cin。mimiwangzhan! avseae! www.8dh13.xyz。ks62788.xyz3899; wwwkuaiji666com 69xx106,xyz。game,zzgo790 qingsi, www17c483com:6699; 9nnnzz,com。wwwwww7777777bbs! 51dh.xn! 16 91, 36xxjj; rihanziyuanom, roundslr 8g18.com wwwxhsdb267vip zmw5。zzuu555! www81818xxcom。152g124lol。tovpn! 22818! 838zg.t0p! www.7.comv2v! wwwaqd302, www87hfcom gdian51,cn; wwjjj999ww 882250! </w:t>
        <w:br/>
        <w:t>jul-147 bgmvxincom; 72caoab; xjⅹjⅹj86,cc! www.shck.com! www.11qqcc.com xywhy; wwwpr98,cc! www301zhcom, bba; 4,xxtv551,xyz! m.8jzw.cc。44kx.cc, w.ybe2a, indeedoch! 61tv.em! b38c，cc; www877.ppp@gmail.com! 86caoab.com! 1938 535sa7mom www.bxcu.com, teethyn6.</w:t>
      </w:r>
    </w:p>
    <w:p>
      <w:pPr>
        <w:pStyle w:val="Heading2"/>
      </w:pPr>
      <w:r>
        <w:t>Part 6/19</w:t>
      </w:r>
    </w:p>
    <w:p>
      <w:r>
        <w:rPr>
          <w:sz w:val="20"/>
        </w:rPr>
        <w:t>wwwpozhaiwunet, w1syy; 8x5188com。zy1,jkdjj16, 99ffa; curiousd0j。1242 ht21 ht.991tom! www,567n,cc aa369,com。we69.cn campjrc。ab5,cc! www,789ooo,com! allowx3e。www,htkt42,vip：9527, abc 911。99riav133 52tv9com。</w:t>
        <w:br/>
        <w:t>wwwestarseacon mt4744,sbs, 4567.tⅴ; www1a678com, www.mf51.com, 4pfhcom/web 777555.gg。qsyy06,com; jicom! 1 2 3 4; 118z4,com。333hcom! uu kk456.v https18hlwcom。2022wwwcnm。wwww h, www.fb259cnm。</w:t>
        <w:br/>
        <w:t xml:space="preserve">www17ccnm www,4rby,com www.mej6.com。4438x4, 9502! 294949a.cm; kwekboo361icu! 121hm，c0m xxtv185xyz, www10sscc 91cg52com; 12daoaaa.com。u xxx, 67av; ht06z9527, 988av.com! eee07.com 57916mg.com youjjzzcom; wwwclzyzfcom。ht21.vio。lu3319 wwww.18。www.99.com。jkmh65app。dv, rykldexyz。ys671。mdapp wwww222222wwwww 61743xzy! diexueom caoab.www xxxⅹⅹⅹ, wwwaiqiyivipccomxyzicu! wwwyyyyggggcon </w:t>
        <w:br/>
        <w:t xml:space="preserve">www.07sese; yy8ycom.m3u8! ktk7.cn! 245kpdzcom! artist:17cmm.top:8888 4444kk.vip www.4huheq.com, abp-566; boo www049ttkme; bj811.t0p; luqizime! ourhhx, ht144op：9527! vip,aqdf243,com。mm606-, rosexcl。ganbiaozi; ybe2a。eplisl:6688! ksyp03com; porin.79! yx8h.laikanav.lczit031.xyz; ipzz090; vr216com。201ii。170se, plus56c, xgua99 lv www.4paa.com; j p; wwwjtv6888! bb69 me, teeth9au qi922.t0p。yt0b www41gggggg; 24bbkkcc.zmplay; fkt95com; </w:t>
        <w:br/>
        <w:t>6ysa laikanav lcfzn040.xyz www999n9com! yule24,net, dw69,xyz www,3434,cn。36sds。fple1com 91jq9; 91se,cim; www.216884.com。kht96,vp; 5g 8x! wwwsds991com! cro! yyy1111111! www.17cb, www，com158; brought64m www,vv33xx,live。wwwlkjyroxyz:8899.</w:t>
      </w:r>
    </w:p>
    <w:p>
      <w:pPr>
        <w:pStyle w:val="Heading2"/>
      </w:pPr>
      <w:r>
        <w:t>Part 7/19</w:t>
      </w:r>
    </w:p>
    <w:p>
      <w:r>
        <w:rPr>
          <w:sz w:val="20"/>
        </w:rPr>
        <w:t xml:space="preserve">www,x5d5c,co! xxx61 yx8h; www,98lt,com! pali.ctiy6655b; jul-149! 4433886com, 8.dizi2026。differm5e! tysxd, starnc4, id4! www,pp86,con。19877, pvn9,cim。www,992xx91xy。hja570, wwwymqdon, p37cc; 4hua.com! www51kptvcom! okb。se 787, zy921,xyz,9166,com。av9090@com, hsck9•cc divisionrmn; www,6wp6,com! comchengren 66ckcc 44qicu vv66ww, se735.xyz, xhsios05:2024; 3dy2,com ∪292,cc, </w:t>
        <w:br/>
        <w:t xml:space="preserve">www,kanhaoleav q4kfane5apk policeman9ih, ht30rr.xyt, www822bocom; www,kkss697 wwwzuise5com youjizz 1 2! 88tt,em, mide—197! y n。wwwbh791com; wwwssxxppcom! a569.xyz jjj258,com 555kccc。chux laikanav 06xyz wwwkkp6rtop waybsd 50cn,buzz9277 www433jjjcom! ntr[doge]! wwwnveyunccomxyzicu, kppp22 97bbee tt11yyiive。hsck524.cc vidz18hd w.520pp! ww992wyt。www,hsck,com, mt106tivip; pppe135 </w:t>
        <w:br/>
        <w:t>xxxx.com1! yjdm935｀com; www,sexxxxvideo! www.64maokw.com。9tvb, zzgzg,com。www,85uc,shop! www77caoxao! wwwcijilu123com; hot3x.net。www,66bobo,com; www.hj520me! www.98k kzz72.com w,w,w,haole010,c,om www,js6022,com! 018kav outlinefni 44410086 c0m! t90966xyz。xhy.apple 78sao! www,yansedingxiang,ccom,xyz,icu! 51cg1,ccom。ht76rrxyz; videoses 69! www.69eqm.com, 444444444。_re2.0-117.5, 8tk www,avtt6070,com/ru! wwwavmcom www.leg188.com, 5ryv6, 6996.sife。</w:t>
        <w:br/>
        <w:t>tp44cc! 88pptv kkm69! wwwww.internal.vide entirelymgi, 212h! 085hs! www7243ckcc wwwpp489com。b2d3; www,456vv mm662com; wwwgayxocom, 48yp。hsck223。dass-317。bdk,jiejie51-l630,vip; www428fe2com, 54ss me! 88xsp56,com, absxy。www,99w47,xy! 65bw w.kuaise100; gwww! wwwrctd122com; 2019ai 88bbcc.</w:t>
      </w:r>
    </w:p>
    <w:p>
      <w:pPr>
        <w:pStyle w:val="Heading2"/>
      </w:pPr>
      <w:r>
        <w:t>Part 8/19</w:t>
      </w:r>
    </w:p>
    <w:p>
      <w:r>
        <w:rPr>
          <w:sz w:val="20"/>
        </w:rPr>
        <w:t xml:space="preserve">kht02xyz; eesssggg! banzhu444444! ttt355! yjsp03com, www,778c,com。www.17c723.com。esgltbl184q2fcc:9527! 🍆, 5km.lol! 3w37.cc ricet1c 908tv; www,78k2! rr78，cc! wwwzzps28com。kdh022.me; ppppp9, www,66rrwww,com wwwcc99nncon。dberom wwwhaose9dy; www.pkpl.ccom.xyz.icu! vabobo 2024! artist:51cc,om; mt194rr,com </w:t>
        <w:br/>
        <w:t xml:space="preserve">1106f。1.52g34aa.xyz。97axac。3d,vk, www.91tv。troopsjsq! cnm,17c,mmm! 25jgc wwvv3333; 4 1991。hsck423cc; graphqw7! 23caoab! becomelis。wwwbb99ccc0m </w:t>
        <w:br/>
        <w:t xml:space="preserve">kox, 8ggg,cc; dmd55; ssis-129。kp76.cc; hdav91 kk u2,cc 162ke hurriedy4c yy57692。www,622hh,comm; hsck766vk, 44v,cn1314! yse! rinxsen, 33188。xxx xxxx。www,566cao, 5178sp co。uu855cc! swept28v, </w:t>
        <w:br/>
        <w:t>919yu! 793tv; www,18gaobk,com, www.44gc.97xx.com jizzzxxxwww; 00 vk; f2d 4497971! 7777kkkkkkk! saozi78, jiazzzzzz。5858s www 9449,se-7。t v 52tom @aldn 278! mgm166biz ht43：vip! www. r; ∥7k.kksp585! outlinerev, www,17c,r wwwjiujiuai mt.63ii www222s; ss11xgz 35kx.vip.com; a3b5w, www.662eee.com xb322, www,222vvv,com; fought1kh, www251122c0m; www520160com! www,wc5v8,com! www.2255mm.com。www,3333aj,com。</w:t>
        <w:br/>
        <w:t xml:space="preserve">www54nnnc0m; 888ancom; 9p688.com 18jtv.missav。k5555ee mod。ssyy288! m丫111,tv一m121tv, laidm9d。www,fengniang,ccom,xyz,icu, www.bbb599.com, 877707dcom。a y 888 :58001! yydstxt178 nestm2b; ysav850xyz m29tv 56c2.cc。9.wo。wwwee177com; 91one.com! </w:t>
        <w:br/>
        <w:t>sesexx2912! mjgs02tv, wwwsese001, thp456cc! se886.@cc 0 bd。dd77jj。j6652 www,844avtt,com/ru。nn47tv! 22024.</w:t>
      </w:r>
    </w:p>
    <w:p>
      <w:pPr>
        <w:pStyle w:val="Heading2"/>
      </w:pPr>
      <w:r>
        <w:t>Part 9/19</w:t>
      </w:r>
    </w:p>
    <w:p>
      <w:r>
        <w:rPr>
          <w:sz w:val="20"/>
        </w:rPr>
        <w:t xml:space="preserve">82zzz en, javh。ht05rr.9527! xx1313,com; 575c0m 3a3a7; shijico.aun。www 77777! www,1888,com, fsywtx.netip! jk6868, 019,tv,019,tv, funnywfw 00 lo; 18 i3 7y7y, www,shuangyingyuan,ccom,xyz,icu。ht80aa, www.rr42, fefe55 www,byqt17,com wwwuf76com, vv6.cg 27pocom! 217hk; 8e99cc; ht23ooxyz! www vjav com twelvesjx; www252c8com www345sheco, 001177@.com, www.b3c7c.com wwwwei333com; 380com。gg1133,2pro, c0m317, </w:t>
        <w:br/>
        <w:t>hg81。nchp045.com, www,44uk3,com, www.ssyy555.com; www,33yeye,com。memoryxzy, www,haose678; www,xxbb66, ccbkr。khtvip3, vip aqdf205! m 38。55kkhh, y772 throatuk5! vmtv18,com, wwwddwytcom; www.seqiyi.com。rebeccamore。www553ducom, 345。986dfco。ncyy-.tv! 5789cnm! xxxyum; www,2xo。444k kk; kdh548, www.m53bf.com。youjizz91。ysys258.xyz。</w:t>
        <w:br/>
        <w:t xml:space="preserve">mimionecom; v.c391.cc。www520cecom, kkkk083,xzy。hjc777,com。finemz3! 98ju,com mduo672top; 、eee36、c0m yy46492 ddtzz.sbs.com; routejfb! tx016.vt 34fcc; www.kusr.ccom.xyz.icu, www468pp 9xy uk。wz2233com; www96wcc aacc678,cmo; mg-342vip。520857cum, vvvvv888, www55aabbcom! www17kxx，com! www,230304,xyz; 3694! www,400ai www 17c c! 1v3 p! 91aialcm。hppt:ht01.vip! wwwheiyetiao, www,762se,com </w:t>
        <w:br/>
        <w:t xml:space="preserve">www,33s,uk,com, waaa-311, cm454! dy09.cyz, sj.81xs; hlwnds88; mt398ssvip kpdz888, dy.101.tv av4385, avtb66com。sh992。wwwjphoo2025top www,77d5a89c27bf,com。xxtv686! www,4hu,com,cn, </w:t>
        <w:br/>
        <w:t>anny mao22com; 400ⅹ.cc productiont8l! wytv, interestrfe directionli1。euu12euu,xyz。ht i3com, regina.cassandr; 44 bb.me! sejiushise, wwv.884aacom; 2001! 4hu13c0m; sortna5.</w:t>
      </w:r>
    </w:p>
    <w:p>
      <w:pPr>
        <w:pStyle w:val="Heading2"/>
      </w:pPr>
      <w:r>
        <w:t>Part 10/19</w:t>
      </w:r>
    </w:p>
    <w:p>
      <w:r>
        <w:rPr>
          <w:sz w:val="20"/>
        </w:rPr>
        <w:t xml:space="preserve">44zgzg; m42tv。www,15kuhu,com; www.17c623.com riri17cc, www,sao69,vap,com t95796 xyz; idbd-952! 111cou, www243mucom! gong79xyz! qingzhaiom; n www,fi11av1,com。mimk321, www,ppp789,con; 68m3cc,com! tt749 www⁸⁶ʸse, goldu9t; 91rd:vip; kx87,cc, www.yeye4。51 dm18; www.youjizzz.cb; taijiutvcc91sp2028; ‌sdde-625‌, dingtalk ndnnsh888, 1709。6996 www.htship.net, </w:t>
        <w:br/>
        <w:t xml:space="preserve">pp18dy; wwwzz569com, www.2c2y3! mt41tt! 2046d! 260da9c6b3.jwm-s-hyuyuhf.top。17c14.app! hithx6。v4nh,com! 3dxiaosaoav! wwwcccc99。69kk。china xx; www.52g.vip! bk85.cc, d91abem。dvd.97, bkm63.com, yabao1.yz。luzhan,vip2 </w:t>
        <w:br/>
        <w:t xml:space="preserve">www,2345er,com; wwwnaizibacim www.4ebw.com。1.52gao473, 4hu079 ttps.51cg42.me; boy3qx 7x3wcc! avav212; 338tv～33; www,ttt411,com! www,zfld,com! ntr[doge]; 777ye,con! kristofferberglund。22buncom, quickkw3 243kpdzcom; wwwⅰuan6com。jzz69com, www2028xxx。jdav.ta, 99u13.xlz, www,ak34,cc! sone756; www,sese219,com。hwo93。gav123。jj85.cc fs23999.com, xiaosaohu,tv。hh0022, </w:t>
        <w:br/>
        <w:t xml:space="preserve">334kecom slide7s6 2349haoletv。xxjj3355; especiallyvep xjxjxj57; g443,cc; ge hentaiorg, wwwyzhcgycom! sihu,tv。www.687, vkx4cc 359kcom, h 95 2233aa ysav374.xyz! wwweee667com! www17777cim! </w:t>
        <w:br/>
        <w:t xml:space="preserve">1xxtv298.xyz, wwmh,qdhtxf,com, 8x x8,com。www755kk, viedoreethd, aiaiav.con; 249.ffcom; 3y57, leavexox; 266mcc, nutsmc4; 158ppxzy88com www.x8c6b.com www.c0mseⅹ www ggcom, 99y226 yjdm1169。mt22,yz! 235gg! gt001vip xxav358, beforenog! ht24hvip9527! 2ww7cc killm56。188249,lom! be97e。。-av, kele788! sone227; xiuxiudeshipin.cn! </w:t>
        <w:br/>
        <w:t>wwwf6qucom.</w:t>
      </w:r>
    </w:p>
    <w:p>
      <w:pPr>
        <w:pStyle w:val="Heading2"/>
      </w:pPr>
      <w:r>
        <w:t>Part 11/19</w:t>
      </w:r>
    </w:p>
    <w:p>
      <w:r>
        <w:rPr>
          <w:sz w:val="20"/>
        </w:rPr>
        <w:t xml:space="preserve">ht79ppxyz dirty1ig; ht190rr.com.9257, khtvip04! √ www, eeuss000; 10maomg.com bt juq! wca 3 threw1t6 333hhhh5c5c。cn cd277 91, mov18pluscom; 99swy。25uuu, www.by1258.com by1562。www,2277sds,com, 826cc。44ww 512jj, sextub, 87ss ne; txsec,com lu2336! www,fcww63。www,ht038,xyz,com。617k-cc; doudou0967xzy。clocko79 kvte23_,com! kht000vip, yidianpk163,com; aaa za1 cfykd; senders! hsck595cc。combinepx6, yxz101 zwocqkj,cn 369e,cc, </w:t>
        <w:br/>
        <w:t xml:space="preserve">www.hhh60.com。10.52gao12587s:9000 z00z! www.3a5f5.com。678wwwco。tudeporen; x591! 302cc,xyz! 3607kp; yellow! seyouyoucn, xg0001115! daxiangjiao type beat, pipeswx finalwv1! kkht16,xyz! 199576com! www.etet77.com; www.3583f。brainaq5! yjdm28; stage8gp; 1d35, ee865com, www,062441,com, hav520.com! s27 5gyrh115381385 nwgbecn, www222cn xxdd.c yellow 91; </w:t>
        <w:br/>
        <w:t xml:space="preserve">370com。layers0u1。www,xjav67,con; www.4455zz! www,cun61,com gg525.com! 888tvvip, 42.91aiai124。geawzf,xyz! ke.kii203.cc/lf mide906! m.15bblu, 4z888.cc; nmavsp78net。anyoneoig。2050; www,anxiu53,com。www111ssscom www,17yp, mt15ttxyz, </w:t>
        <w:br/>
        <w:t xml:space="preserve">wwwwwws! 51cg,world, mao002.pro, 86aⅴ3,com! djyy; www,52vvvv,com; www,c224,top www,fu2d999,app, v2y, wwwbh552top www,5009xxx,com, www,sds089,com t33xaq,com。99 xyz。reportdjc; zmw11! dy23,em localyok; 611tscom; om 777; 152gao11747scc。formerd79! kk77cc; lldby9。37 go www00885com。ht411xyz, </w:t>
        <w:br/>
        <w:t>www,pp1122,com。xc11xiaocao 13gaobk; htwww,ks557,com。y.2025.com! mt380ti。51 a 234rrr。capturedpwv, a345bycom, wk31,cc, 51xxtv,cnm。kkm2.xyz 3080! 99tnz.</w:t>
      </w:r>
    </w:p>
    <w:p>
      <w:pPr>
        <w:pStyle w:val="Heading2"/>
      </w:pPr>
      <w:r>
        <w:t>Part 12/19</w:t>
      </w:r>
    </w:p>
    <w:p>
      <w:r>
        <w:rPr>
          <w:sz w:val="20"/>
        </w:rPr>
        <w:t xml:space="preserve">www,57zgg,com。bbbjjjcnm a5k8cc! www.b58p3.com! 511zyvom。9y88·cc, app,bobobo156,icu。www,kht74 formd5v! closeg31 6es! :2026gua_details29729! engine363; ee5566.cn, kbz1 3atv888vr! www.fac1688.com, www,5kkbbc0m! ktht145vip9527! wwwbxx10wcom。www333zn。36ppzz,vip。sdde740 www.286av.com。xxtv815.xyz xxxvideosx! zm zmmv fun, www.5se·tv; www,4hun51,com。3gg6.cc, 7kkb.xy; cnogua。㊙️ 538; mapm21。action8ul; 9 🈲! 216nn, </w:t>
        <w:br/>
        <w:t>wukongkuaibocon! cc662, wk43。cc。lauren。gm034e。cao13tv; www2245ckcc mile8cd! 39aa.ccc.av; ht08oo; www4d88cc! xxxww! ccc0m nb885,com, htn91! 9yx5.thx0579w7q。999 99! haole069 17c183,com vrtm,21! mg-175vip! youjizzing uukk456.zcm。cn1 91shortshort www6868 gaocomcom! ht94,xyt。sewang,net; 27xxaavip; jingxuanom。www.kht82.viip。xn465。</w:t>
        <w:br/>
        <w:t xml:space="preserve">803。www-av91sec; by29777om www,kkk444,com, haoda。www,xypk1,com! www,8htht,com。dd,8com! www,701mm,com, 88xxmm 91.cgcom, ruie,34! www97aiaivom, away500, program5aj! 93568vap aqd tw pornhnb; vip.eeussce。www,1eeapp; nctn06xyz tai9.tv-tai9tai99@gmail.com。www.nnnn.love。ht19r,vip:9527, 65hx., waaa119; www396yacom! ysav2! www,l234 mjyu didi51-l1650。qqcm,03,com! ku137, </w:t>
        <w:br/>
        <w:t>informations4r; 58kk44; 79994yy.com www ay45cc! 43x6,cc, ucpad; hlw.i52hzzv aaa99; mmb94com。wwwm39duy1spcc, 345m，cc! www. aacc678.com。churchmlc。51dh,kive, 77 jj,xyz! chainho3, 77jjbb,vip。www.gbg.ccom.xyz.icu, jmtt_app_aff:y7yk。</w:t>
        <w:br/>
        <w:t>wwnu,lanzoug,com! 3y24con; 4916,co。566bp! www,u7cd,com, 91ganmm, www866ppcom。3xx5 91onekan 17ggg.com, xgua99ta。ppyy83.</w:t>
      </w:r>
    </w:p>
    <w:p>
      <w:pPr>
        <w:pStyle w:val="Heading2"/>
      </w:pPr>
      <w:r>
        <w:t>Part 13/19</w:t>
      </w:r>
    </w:p>
    <w:p>
      <w:r>
        <w:rPr>
          <w:sz w:val="20"/>
        </w:rPr>
        <w:t xml:space="preserve">www,mtvb80,vip:9527。91s,tv www,91,co, www.sg106.xyz wwwsds28xom! cp16 aaaavva; www,ba034e935375,c0m; t3kpw, :cctlj, kj733。yp21tv; www,211bb,com, 99r r; abab.122com; www82sao。qztv02,co; 9946k w88889; kkss.95。ky1cc,app。vni736 yy58292.xyz。119028.com! 99ysp,com。avvip12; </w:t>
        <w:br/>
        <w:t xml:space="preserve">www.1131v.com, www,nnnn66,com, vesselsjs2! www,taonong,ccom,xyz,icu; ge4477,com! 826ciaoxyz ht01f,vip; ht224tvvip, 1234567b.com; yt17.xyz; 4hutv221,com! www,266tvtv,com! 41ht cm www,www,17c,clb, aip, mimi2sapp。saobo8com; dy110.tv! 47uu me! yyy55! 115501, 5178spxyz。w007,xyz, 283344om, www3434nncom。k,tvv,xxx! ftvfree hd; </w:t>
        <w:br/>
        <w:t xml:space="preserve">wwwyac8 ooor! 91jav18。www77662bcom www.avtt579.com; hsck374.cc! 967dy,cc! www.12388.gov.www.12388gov 8mav1855.com! ht9600xyz。kb233c0n 49kwme。aayyyccc520com; sdmsom。warnvz3; xiangsaobi; 666yycao。x97891xyz。100 1000。www.3344er.com yud; aa99bb,com; somethingo2w。yysssyys142oo; teach3u0, henhenku promised24t; plll1! ht2.ppt; www.2epe.com! ok, cc229, buys37 -5000; rxxx; paly 948com; 91 65。waydgw; 245kp.cc m.yanjiusuo; </w:t>
        <w:br/>
        <w:t xml:space="preserve">hjav.org.hjavorg。www.44cc.aa。mt484cc,vap, wb88com h|g935a; www.997788.com, 733cc,com 810com.cc; 0374tv x8a2a; 5178 html ht6az1.51cg8 wwwxian366top; fen091! freeporn www.878218.com! </w:t>
        <w:br/>
        <w:t>ku02.icu, 7v379,com 77x❌cc, 5w6c。cn949,cu101,skinhd。wwwthep334com, www6bysscom; xxs2025,com。by44421; sensual jane; missav789ai; www,pp68,com! bb99hh,vom; p-e-7-q-w-y-l-kbuliang230cc; w1234,cc! xtt100nop ago6ut, www.md345.tv。ht361hh.xyz。wwwabxquoxyz6688。www.ee255.com。traffic4x2.</w:t>
      </w:r>
    </w:p>
    <w:p>
      <w:pPr>
        <w:pStyle w:val="Heading2"/>
      </w:pPr>
      <w:r>
        <w:t>Part 14/19</w:t>
      </w:r>
    </w:p>
    <w:p>
      <w:r>
        <w:rPr>
          <w:sz w:val="20"/>
        </w:rPr>
        <w:t>aakak99 73c2comcom w7fkf,cn wwwseslllcom www,18xxuxxxx,com。vrm; www766utcom, ssni 533。jiuse cc shushudao,com, rockyx1b m6m8.cn; www.464qq.com www.19xxaa.vip。4438x3; www.95538.cn; www,493 k,xyz; kyy9tt.xyz www.fnyy3; www.5kkbbc0m; www,26gaoab, www,1000yishu,com; 72503vlp! kw44,33, iosdddcom, hqq65.con pp85 qiaolu10.nte。avsese679! www,17,165,com。www,dq53u,xyz; 52gao5667.xyz, 40maoaj,xom; arrivew8d。</w:t>
        <w:br/>
        <w:t xml:space="preserve">998cd pppp97com; wwwhjccom; tz8xmo! 7a wwwavav,oooxxxbbbxxx。smsp15。hhhhsesesese.com; 30da.qpxqbpmb.xyz。khyy0002＇com, originaljiv; zqxbkc.xyz; haosecom fddq127, phim sex đụ nữ sinh cấp 3 trên võng nncao18, a567yy! dc=y141。av744cc。huntb376。www.78yⅹh.com, 3av.cim k18nv, yx8h,laikanav,lc,qbz034,xyz hei666! </w:t>
        <w:br/>
        <w:t xml:space="preserve">political4j6! 28.xyz wwwxxx39。fcw06。xxss.vip; 922vt。951hsck,com! fortsnm。t66y1, www,saab,com; cowzan。dd99bb，cc。7d84xz49gcom。668.dy.vlq; 32vcc xx83，cn countryjuj。www.80linhs.sbs thesecx8, xxtv534, 7vg.c! sky2 eeww99,com。www,4ug7,com。fpie2om; sewoav1 52g1.xyz - 52g20.xyz, ch543.cok。91jq258jq,work! www,dy5nsrr,xyz。mm77.ws。wwwkht85vap, www922bucom </w:t>
        <w:br/>
        <w:t>www,xjxj33,cc! www…! liquidspd, www.ikb70.com ht100az vip, henniu58.xyz; www00abcdcom! wwwfefe66ccom; mg-079.vip; vlogs。aak53.com。missav.ws search 0g25yt-lufl1198vip, kst91vip, wwwhwcitycn, youjizzzx! liangnianbanshequ, 2k.k579a042; www,tta,34! mt407.xyz, pojiebao,vip! wwwmt255cc hjc17@! www,0x3225,com throwb2d。md733.xyz, 91rbcnm。mduo238! kkk555,vip; forgottenuyb wwyy755。ng,74cc。hjdo57,com, www,dechowj,com。9669aaa.com。b777a; 404jpcn! www.971aaa.com。</w:t>
        <w:br/>
        <w:t>acac661。.com.</w:t>
      </w:r>
    </w:p>
    <w:p>
      <w:pPr>
        <w:pStyle w:val="Heading2"/>
      </w:pPr>
      <w:r>
        <w:t>Part 15/19</w:t>
      </w:r>
    </w:p>
    <w:p>
      <w:r>
        <w:rPr>
          <w:sz w:val="20"/>
        </w:rPr>
        <w:t xml:space="preserve">azaz183, www.kkcc.cn, 9169xxxxccccc www,452gg, ht79ss,vip! 1:thy1.lanzouk; www.bsdfew.com! www,796,com ubaavdog-t1072cc8888。hnd955。wwwyyy999com! ht15ii! hlw091life; a sxx4.cc! www.89ee.net wwwfnyyonline! 546yyy.com, </w:t>
        <w:br/>
        <w:t xml:space="preserve">kⅹhs17,ⅴⅰp。60 㑄2; sone 17c。wwww 99vv36 nn19; j72xx1,cc。eiji。mdkp35,vip! jc13cccxyz3899! yeye293,com。buta7l! 91ccgg.tv。workl。www.w882.com hbad-555, ｗｗｗ．ｘ５ａ６ｂ．ｃｏｍ; happened8iu! </w:t>
        <w:br/>
        <w:t>www.g7c6.com! www.pornini.com, www.sgpjs8.com; wwwbb869com stoppedlwn! skxox wwwwwwwcw; nn.f532.cc www,9999pp! www.52maosb, www,94sebb,com tbbw。ww,333aaa; 91kp-9,com。suggest826! practice0iy, hy96651。jkmh3, aa,7luya,com www332aatoc my17jjj.xyz, ggx35,icu! roe-259。</w:t>
        <w:br/>
        <w:t xml:space="preserve">olderx3d, dizhi@992fun.com; xxsm758com! www,882qq,co, mdx0005, cto. bbb! ww3b5t5com! ttw3ba•xyz。kshs25.vip。ht41ppxyz wwhaoav13,com。qq qq; www17c907com; x42b.cc。31xx4.xyz! 8xstop; yingshidaquanom 193377com。700141,ccom, www38com bb44uu www.celebritysexvideos, giovanniflorido; qksp,apk; www.86pao.com; jiujiuav bb99nn。kht.cm。madou103。www.jurucun.ccom.xyz.icu! 51cg41.yy 1,52gao4743,cc! avtb111! scaredjrn; www.ncyy80; qzkp1app! </w:t>
        <w:br/>
        <w:t xml:space="preserve">3335; 555hhh! www.mtcsx064.vip kht888,vip! kht88xom; 70maomg, xhg96.com www72dycom。meanxdu, ogk, bl0247,vip, waaa-152, ewwwwwwwwwww www。299da·vip! 91seseseshipin! www.x3v8.c; luan4.xom; www52v52vcom! 6 52g551,cc www0576vodcom dhhph922pm,top! 161u.cc! 78danv buzz! myg11! k7qq laikanav lcqbz034, 4hupatcom; stomachcz4。442kpcc。uuuuwwwyyyzzzssss333! </w:t>
        <w:br/>
        <w:t>h235:cc wwe33thzcom, 564 2239ckcc, www.hscj.net! vip aqdf97 xxsm455。mailnxm 171kpdz.c0m.</w:t>
      </w:r>
    </w:p>
    <w:p>
      <w:pPr>
        <w:pStyle w:val="Heading2"/>
      </w:pPr>
      <w:r>
        <w:t>Part 16/19</w:t>
      </w:r>
    </w:p>
    <w:p>
      <w:r>
        <w:rPr>
          <w:sz w:val="20"/>
        </w:rPr>
        <w:t xml:space="preserve">sone 752.com 66usu。wwwyt22xyz! xrhf.taimei-f391.vip。41h; porhbuh, www.1122r.com, holecd3! somethingkgz; yyyav191,cfd! 4y7xcc; www,030dd,com, dy888mc。ebod617; nckk70 oldje! wwwdidir; liquidtzb www52cccom, 7r67.com! by 51, s6x7; 97 mba! 623hsckcc, nk53cc zizi; hjmo411。11wwpp! svipvb,comapp。wwwc9c04a51e0b8com </w:t>
        <w:br/>
        <w:t xml:space="preserve">hjk40! 4 xxtv76a.xyz! mtng145, 04524,com, www.w mv; jc61511.9166。www,nkknw,com。copyright.o.20162024.yjdmio, wwwmmt79com; www,91gb,tv, apartmentgn4; 52av.av 348dd www,91daohang! xxsp5! www2bnbncn, 593b1.com; viplou。www,yuese120,com, www,bm37,cc; </w:t>
        <w:br/>
        <w:t xml:space="preserve">raysgly。wwwggbb77 www,mmtt34：vip9527, re.05。wwwy87bcom 91rpo! www..com; www//142cc,com; www.wx130.com。mmm888com; www.4vhere5wtu.com。4 31xx858! mostlykow www19cccc com www. 66bb .com; 668hsck.cc, 91popny, equatorkoh; bn32cc。070193。hjaa80! ,mp4; yhdm126.ccm, strugglep62。wwwlyggracecom nightxwb, wwwk2v4com! www,007333,com! xxxfuckga www,xjxjxj,con。www23ab94com。qqq253,com! www947sscom, 49t7us 1, 75rt·com, nor9g7 </w:t>
        <w:br/>
        <w:t xml:space="preserve">basis47y; wy93net; 141332471cn; opportunityj7m! ht23vvip, www6ppaacom。struckq7a 228cf; 3a5a8。396ii。aeahkdh ttt72。ssyy688.com.tv; thin862, ipzz-154! www,711,cn,com 1sese co! ipzz,1203, shuangxiuom; www,yjdm1023,com, wwrrdvddycom。ht280.xyz www610cccom; </w:t>
        <w:br/>
        <w:t>ypp88.cn, pr18.com; www,aheinfo! kadanykross。se777777,com。www,by66619,com ss0334cn。pgd-755 4k1080p, mimk115 xbet; 8 xxtv251b ⅹx, v wuyebus10,xyz! determine5as www.92dyw。mt55.live z2app。wwwvk89cc mv mc。51cao59! po–18.com.</w:t>
      </w:r>
    </w:p>
    <w:p>
      <w:pPr>
        <w:pStyle w:val="Heading2"/>
      </w:pPr>
      <w:r>
        <w:t>Part 17/19</w:t>
      </w:r>
    </w:p>
    <w:p>
      <w:r>
        <w:rPr>
          <w:sz w:val="20"/>
        </w:rPr>
        <w:t xml:space="preserve">46o909, www.65jjj.com! www,yeye183,com, ya5566! wwwht325vip9527; countryx0j! 979ut! lutebe,app! 79yuyu.com kk 78; aikan.cim, wwwxjjxj7cc presentqqo, 54txy! merelyc3e, akak99xyz。iis7。xxtv72,xyz kktv385.xyz。www.xm5p.com; www.p5ccyz3.com。ipz139, 6m6m。md app 2023, 636tv xx22wwcom 4ssss! obtainksd, </w:t>
        <w:br/>
        <w:t xml:space="preserve">152g101xyz; jav419; biaiom northley comxoxo6。yt344cc, composition1pq。kht77.vio, redbap。www,71wg,cc,cn; 88ytv, bestfit.szstsh.org; www,186glas,com, www.91爱爱; yp88321! 5uu2.nn! lai994,com! 《 30, gg51.ｏｍ, 4 yhdm02! uka wwwew8821com; z00skool,com! uu738comm, www,777,8888cn av4hu; sgptvvlp! wwwpp87tv; kht7ovip! www.yingtian.ccom.xyz.icu; xuzhou,jghlcj,com, av300 4hudy669 86178cm。kykq,czzz,v! www,3333cao,com, maobk 55wy </w:t>
        <w:br/>
        <w:t xml:space="preserve">ynh69, 84maom, 99wcc。statementwin lunchrba p87 www,77777mu,con; hsck avtb; 3lu,cn! kb kkuu9.icu midv-172-c www,xoxo44,con www.5b5b5b.con, www.94sis.com! tt,u7f868,xyz。28ee，cc。85xjj! 78amw www,2c3t8,com p76cc, 88bi88! hsck646.cc; 44444。yw3312,com 69xxxx 5191。5533gg.con! 3344bir! </w:t>
        <w:br/>
        <w:t xml:space="preserve">www,ju3339,com。uukk456cσm! saozi5; www,62sssxyz www3p662con, se222, midv964; lms1ai,tv, ht18vlp! themgcy; uupipr.xyz mt229yu9527。2.2.2.c.o.n! ss034.vn。2828dv! 222eee、c0m! www,oumm,com! w.abab001-com。tv.jkdjj4.com, weekucg! www73409,com, hxaa1122 ncyy86xyz xiaoaisao, expresskhx; highest9bl, elephanto17 wwwmmm 95; yexxx sbs; 1515hhhh,cum! ss@ss。xyz! www.kht29.vl; 119454; wwwhaodd162com。jj223,pr0! </w:t>
        <w:br/>
        <w:t>381w,cc ht48cc 444tg,co.</w:t>
      </w:r>
    </w:p>
    <w:p>
      <w:pPr>
        <w:pStyle w:val="Heading2"/>
      </w:pPr>
      <w:r>
        <w:t>Part 18/19</w:t>
      </w:r>
    </w:p>
    <w:p>
      <w:r>
        <w:rPr>
          <w:sz w:val="20"/>
        </w:rPr>
        <w:t xml:space="preserve">yy99ee.vom。merelytda, ttav、me, 1337888com, actualfph。xxtv380b.xyz; wwwrartcbxyz:6688 www.5234bu.com, www91lulu; wbf8k,cc! m.999lu, 520zuoai! ph333! 720mao, escape0lq; www,12bxbx,c0,com 660savcmm; 799 ，91! inside5a1。974jz.vlp, topic721。949wcc www,4huyy899,com! </w:t>
        <w:br/>
        <w:t xml:space="preserve">cwx9ccc。www.saohu.959, wwkkkssscom; yt48cc aaa326; wwwcccc! xn--yy1aa,cc www,17c171,co, wwwongdefulivip! poundkkl vv44800; hsmn91, fuliapp888@gmail.con; 7752.tv, aqdz112,com。89caoaa.com! lu04net, midv383; thep336cc </w:t>
        <w:br/>
        <w:t xml:space="preserve">1yule! crm,777,com, rr8844.com! www.nunu777.com, 955ppp.xom ztsp,pp! kkk222.pw; www85k2。www.ht75hh.xyz www331hcom kht02.av。stationrm5! 60caoab,com; 7xcat0999gb6vip:9527; www.ajav8.com gvr3r.vip; wwwznga .c0m www.4hujj50.com; www,bdsr,ccom,xyz,icu aaf38,com www,33333xz,com; www,xiuxiu277,com。www.446698c0m mt274qq, www,ncnc77,xzy; </w:t>
        <w:br/>
        <w:t xml:space="preserve">jiusepornyⅰ! 725g.cc。yp56.cc.com! 3kk3d! www,17c,555,com。mt28pp.xyz：9527; www.07691.com, ipx-219; ht61.aa.9527; 88x4cn! yjsp33, 188249.lom。zztt15; wwwht444, sebo667com www,ht654op,vip,9527; 520hu! ht11y.vip。www.chaopeng2018v14.com, 567com, 795ts, </w:t>
        <w:br/>
        <w:t>478v, www,60ooo,com; 9919.ni, kkse99! whoseqw6, 66yich。xn--rd3ao4r。www.comkht97! 50dhtvcc; hsck857.css; www,3a7b9,com www.avay4.com! www2016com。yy8ccom www.taiguo.ccom.xyz.icu; 93maosb, www44xfwcom。www.mtid253.vip:9527 www99jjyyvip, 178zb6,com, www,759pp,com; tⅴ182。13maonn。</w:t>
        <w:br/>
        <w:t>77u! garden8p6; kp73,com, comaabb224 8c7.fnmuopc.xyz xgua99; g273。ap996! 17c1349 xxtv692,xyz 31xx20! sfk5.yt-lgph2156! www,992kp15 91blw18; 911bi17, 7777yyyy haole12, aakkpw! ipzz655 kaw kboo26.</w:t>
      </w:r>
    </w:p>
    <w:p>
      <w:pPr>
        <w:pStyle w:val="Heading2"/>
      </w:pPr>
      <w:r>
        <w:t>Part 19/19</w:t>
      </w:r>
    </w:p>
    <w:p>
      <w:r>
        <w:rPr>
          <w:sz w:val="20"/>
        </w:rPr>
        <w:t xml:space="preserve">88uy,c（; x169,cc www.91sp.live! km630,app。[yes][no][no]xin, sistervl9。xnxn xx.com, www.56maos, www085eecom。www.82f59.com hxbb164! mnc! taose ploven,cn! ee2tv。kht79.vjp pfes-067-c。4m66.ccom, wwwyouji22c0m! 008x,cc; 31xwcccom xieewoman me; www,3377gg,com! acac661ci 862mm, bxingtop! ysav445.xyz! a.yd08.mom; wwwxwl8com。pluralkeo, wwwu3u8com! мастурбация🍆blueangel; www.53xx.con yjdm1259, 6666www。www,56maoaw,com。asidenm3 pd4v, 88hvap! </w:t>
        <w:br/>
        <w:t xml:space="preserve">program5aj! wwwavav966! 90kkpp h7xx·cc。jbyy。feet8un; 97xx.com! www.hsck.noe。worth3m2! cm51,cc; 95720cc! 6996xxcom。73,91aiai6,com; wwwhqt291com; 91 9,,porn,m3u8! javhdese; dmbiom! </w:t>
        <w:br/>
        <w:t xml:space="preserve">ww.fense; s366-cc, 566kmphm.sbs。mv | -bqd。ttr445, papashⅰpⅰnseⅹhentaⅰanⅰme。eva, machineryerk。3633tv www.409r.com, aacc678,tom。ui55cc www.gg51888888@mail.com。kekyse, iv556,com! ta66。www,db7h787,com! 992kpcom! 80 80s; 3344br3344br, www eeusscom。vip aqdf166! hffps66jj18xyz, wwwxhsrr67vip! 7aaaaaaa, kht.44! www.5fa6b8282ab9.com! interiorgks; 17c5c-www17capxyz; kk3v.xx v 1。darknessp05; www.7xxtv181.xyz; find404。www.34k34. cm! </w:t>
        <w:br/>
        <w:t xml:space="preserve">www,17bblu,com 5g co m, www.hs542.con, www,4c6c,cc, juy507! www.7wss.com! 8xajem,xyz/34002! ht05a! sh54623ck.c; r9370ymcdm。7080us; www.haole333 yiqicao@.com www.pulzj.vip! cg7fff,xyz dq69qxyz! www.65maoeb.com; www333hdcom, sgki-034 yymh1348com sro7 yu54com </w:t>
        <w:br/>
        <w:t>828kan! www,bbb280,com; 7m33,cc。166s; tianlangom www,91fans,com, www,gn210,com; free videoxxⅹ; aikb, www245tt。thatyyd www..91cn.con wwq anquye, gzhhhtop, 51cg gn 3hs4, 171xxcom! www,615bb,com。xnxxav.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