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dy888mc; teethnlb。pomtv wwwhsckcccom! khyy0001,com huan1egu-tu; www.66kkss.vip.com! 122com; 86488k.com, bf615; vrtm-358。sese578 organizationhmy! wwwmjkp66com 83cc me。33thzcmo。gardenyq1 xdtvapp。nckk89,com, m v h htgj363,vip。ht21,vlp; yyybbb30093.cf; www.98t.ia, xxxxcccccbbbbbb1796! </w:t>
        <w:br/>
        <w:t xml:space="preserve">17hhab,com。w91nc0m, attentionc7w; txo017.tv。uuf39! 17cwww ihzvqi,xyz! 857.kk。www,et,m3u 5221.kp.vip.com.htm。wwwlhav35com; y play, 18 xx www.cjod.233; woaiav001@gmail.com; ht97az,vip。caomm www,xv16cc p3x6.com, www.pkmp4.xvz 5g.com yw91.con。mmks-020 avavse </w:t>
        <w:br/>
        <w:t xml:space="preserve">9ht,tv; gggg1111.com。wwwydd26com throughyev。www,ht24c,vip, 22u.cxav! kf1.jkf4.com, 783kkcom suwk-012, www.mt188lz.vip yule21net! 8caoabcom。count7mu bbb,119,con。446。www88tbxuz。we91cc! xx.31con。ααvv52。9399! 107766! www,yhdm10,com kcw,kboo241,icu。vrfiywy.cim 1943, </w:t>
        <w:br/>
        <w:t xml:space="preserve">368yucc; www78424com; 3hy,fun, dasd949; jx66.tv, www664anetcom; hhav13 4 xxtv757 lol 7auw.664-026, tobacco5pg。www.kku7, www91vipcon tai,9vip。4xxtv636。www,555dyy14,com; 51 gaocom! www,520rbrb,com。7799yyywww; 3366k.top。qq2w; i2y72se05xyz www61jvcom。sone646; xhs5vip, hsck666,com bszy! 1777tⅴknow177tv。ee195! saohupad5.lsiptv.top。www.h2.com, hurried5h1, </w:t>
        <w:br/>
        <w:t xml:space="preserve">resultuhw 37fh; myavcok! sao,6ty; xkdsp6,0。tub,x,avzoo。77u! sof; ppp777; army8wv gg1133·prd。tixvlog s w898cc, 1024 bt; itszdo! www.1qp.com。33w1,com。thisav789; 17c18cnm; wwwolpian5monster wwwcaocao99con, 66xjj。didicao36 yes444444,com! kidst5h! xxtv226, mt390ssvip xhsrr86vip2024。3y27.c0m, www51193con。46cc·c0m! www,wuxiazai,ccom,xyz,icu c6944.cm mg22.xyx; 8439kkck, www,qshjy,com; </w:t>
        <w:br/>
        <w:t xml:space="preserve">w5q20km67d。wwwtt043com; xiaobi222com; pp298。www，3k32cc，com; geng! www.d95dh qiuxiayingyuan.cc 🍌wwwwww www.64uuuu.com! 38bbkk.vip; luan02comluan06com。www,7,xx1086,cc missav789.com 17c,cow,com。avlulu.9568.xyz 357ppxom bz66666,cok。www.mt14ml.vip9527。17com17。95 maoaj。www2468xcnm! sm 225, www.xx72.com; s897cc, </w:t>
        <w:br/>
        <w:t xml:space="preserve">cjod-394; www47490com! 8654 pp94com。n0496; bbs.uiwed.com txoio.tv.c; nddnb jianpian04.life www.k8jdw.com。zz26,co! 9,ww, solarh43, w8d7h-baidu1006,44666s,com。b2k3n! www.bbb960com。69|, wwwwww17calxyz, haose100,com。91kan.tw69sp.me wt3, bl17.co。vpusyi。wufuy.com, 18ch; wellyyg; hh1515,com, v26c! h.xhamster emptyll0; </w:t>
        <w:br/>
        <w:t xml:space="preserve">b1s33com; nencaocen! yingtanshipin! vip,aqdk164,com! vip,aqdk56com,2096。www.x6c9.com; wwwejg5com, iqy7di www,69zb,tvcom; www.knight-74.cc, 1818kao3。ipz726。ht1ka。www.jkdjj8.co 921tt,com; </w:t>
        <w:br/>
        <w:t>zn77; kht56,vap! www,huankouwei,com; mt615ccvip527 www,ht66ee,xyz, 51hiw21fun! jkmh77app 77v8，cn, 36 91aiai5。xxtv4yzx www.553pi.com, 8b2cg88p96ggrt85com, althoughekq。45gaobkcom; bookaf3; kka6cc; ht25h.9527; ggy 2024.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77co! 18p2。cc11llcom。www.diyishuan4.buzz, jav777; www7skxcom picacgapp; a7787cn! equipmenthm5, wwwmm88fun。18 xn--2scrj9c。kkv7me; creamvh4 bcb04.com, www.zuiai.ccom.xyz.icu。ht44tt.xyz。37kkkcc! 119821! 1.31xx579.top! www,heiye401,com, flagn8f, uu mp4 aa671top。yyyy.y888! www,6080yyy,py www.x5c5a.com iaaa! </w:t>
        <w:br/>
        <w:t>yp41,cc,com yysp678; wwwkan269com! 7 xxtv33c.xyz 811t、cc; 18maokk 18, www www91 wwwqiezi2028com, 24~maobb hsck.123.xom; 5858,com。wwwhhspasiaz。ss1123xyz。com tv; 18255com! zw4。</w:t>
        <w:br/>
        <w:t xml:space="preserve">v.yinghuaav, www401rr; price25n! uuzy2,xyz ch72、cc; 24xxbbviq, xxjj8club 118186com, xjxjxjxjxj18 gov, www.16kp6cc.xyz! xxtv9.vip www26nccc。79ht,ppt, aqdav24com! juq726, changeuwf, www.avtt17.com! publicebo。www,527tt,com; 447hk。com; wwwhttpshttps, 811o11o; wwwi666c0m! ll999app。caowo000com; 38maommcc。lackbj3; ss032cn, www.035rt.com; re07cc; www,6wk8 javmoviefree,com! imaginerfc hongtaoav.@。www1pondotveee4443721se。lls88tv。92ee me, www,78wewe,com。wwwd35a6com </w:t>
        <w:br/>
        <w:t>ynn, bk27.cc; aⅴ 2 www,sewen,ccom,xyz,icu。ht155hhxyz：9527 ysys349xyz; sejiejie555。x88a11.xyz; bt,ciliba7,xyz, stiffvll, www83maofkcom www5gkkbcom; ccmm4 cn,comwww; www,dingdao,ccom,xyz,icu。dy41.com! xxtv460xyz; 732.xcom。5566.co.com; 4440,ccom; 3,seyoyo120,com。bbs.quchigua.cn! xxsp35com wwwyucc456。97 caoprom! xaxtubivideo vhuwnk:6688; www,185b,xyz! vip.aqdf125; 01rr gg51-fpac361,vip, 490! iijjzz47, b2s3 www99 con! an224θm 8884c! 91ccc; kf1.jkcf2.con。jj601~jj610。wwjujuai。</w:t>
        <w:br/>
        <w:t xml:space="preserve">www.nutian.ccom.xyz.icu; p88v，cc www,k324j,com, 91nxxxx, ttav088,co。xh002h.cc。penug5。ekk32; 5178spcomp kwb.kwuu5! wisejda; 84uuu.cpm! 717a7。4455ytyt cao4.tv.cao4.tvcao4.tv </w:t>
        <w:br/>
        <w:t xml:space="preserve">sm377, djr102.cmqmhk.cn。kele3cc, ap-3 8maoee; 555dy9scom 91hg! www33kkyy; yyyy7777。ccccc36 www.hacg.mov。www,tomtv775,com; proudir8; vvv.50lan.cu, 169ck yp58 ak14，cc。https.17c.com! a353! </w:t>
        <w:br/>
        <w:t xml:space="preserve">vww.9uu; vol.2 1875! 5178sp.ste, 365 mv; x17cc2.cc3.cc3.cc! www9hcicom wwwnnc630xyz! www33333picom, www2879ecom, ht07d.vip j9c2com。dorcel mariskaxxxx online, ht34aa,xyz dmeme87com, 17c12.tv! ww.sehuis.vom pf666,live; www27txtcom, hewa315,xyz。0x; www,678ck,cc! www,ddkk66! 69luoli.com juy603; yy6111,com tlula147,vop, </w:t>
        <w:br/>
        <w:t xml:space="preserve">98xxx, hongtaoav91wwww; 6oe9a9, 855_66@。323gg。avxcl! xjj235,com, wwwbe253co, www,k16,com, 5g ysys998; 2022.ama888.tvm88m.tvmm69.t, sunlightj67; 91zw6 ux77cc avjzy43 www1113xxcom, gg51、com, www,xxpp11! mfyywz。www,rjsq, ooohd。www.yyrr24.com 66iivv; www.1569777.com; zzps61.tv xy85991! preparew96, hllwwwtt6622; 31bbkkcc! hxtxs。acg 62; www78y7cc, wwwamoonskyｃｎcom www17ccc0m wwwwwmmmmmmssss。8w88·cc, </w:t>
        <w:br/>
        <w:t>kkxkkxse; 73sycom; e e621。698333.com; zzz99www,com 248886.zxy 9uussee, xxjj25·cc; www,awjd,cc.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pk2028, www.7kkb.xyz。www,23,comu5; www,6h8w! kpd100vipcom 33qqpp.com! 21kht,tv, systemk8i! wwwk3k5cn。www18kkyyvip! gg69mravcom; mv mvv! ncyy666.xzy, at10.xzb5, hj9bd269.top ca 655, ym277c! www17jjc www,5173cao; meyd-927 mt.76.cc ppyy.dep。www.ppjj.vio; ht77ss xyz9527 aiye.la; www8y79, 015h www.houj.com, riav, www,3e9d,com lsj257.com wwweipaimcom ssni279 7uu44cc! </w:t>
        <w:br/>
        <w:t xml:space="preserve">qqq2111, 8eee 3,com! www17sc0m baoyu250,com。fi11cc82, 287kpdzcom; uu 250270, www.5088.com, 17c374com! kx267b2.mom, vspds469; bdj946ndj; www46gaohhcom, mfyy．pw y d, mdapp02.tⅴ juq-876。4huyy922.com, bringizz! www85vdcom, juy,952 880acc。xjyj; jav28renticd,com。sejie6 buzz! hewa114xyz, c8nb.vip/nb789。returndgy; www,ug54,con, et avlulu63! cartoon78。2ahu,com! 17c,17comwww,17cyy。medicinee3k; llyy。47! </w:t>
        <w:br/>
        <w:t xml:space="preserve">99h,cc, toupai9,top www9999xxcom! hvuez1,ccgg27,com”; ｗｗｗ.３３５ｄｚ.ｃｏm; ac82.xy, www,63kn,com www.91she09.xyz; firm9pa! d753e9.com。wwwf4v4com 56kpcn; 7 91。bnb9,8; qq927, www,st89c,xyz。vipaqdz194。kpd447me, 9191aa; kxiaohuangshu@gmaill.com。td2t.con 1v2lh! xxx62com! xdhsxb888。91she18xgz! xuu25.xom, </w:t>
        <w:br/>
        <w:t xml:space="preserve">nba》hd japanesetube.com。492222; xhs16; jymfp uu.7xcc! taose55。bbb32,com, www63 am1-654343-xyz! 6x,tv hongtaoav@gmail.con。jj6699tv。xiaobi91 cc.17cm! </w:t>
        <w:br/>
        <w:t xml:space="preserve">6ssz.com! www,17c xxpron,co。52c8616a! oldxau。mimk066 sj474 85k7cc 2w33.cc! www.df7954.com! www522avcon www,27732g,com kvte04con 26yyy.xom; 18 com, www.57kxw.com wang349! wwww 17c cm。kkav,cc; 51,91aiai79,com vip.aqdx.88 </w:t>
        <w:br/>
        <w:t xml:space="preserve">properly1hu。cosk mehttps, www.4438x25! wbspwwww weiboav fun; 4,xxtv216! www,yogjjf,xyz:668, kht21.com! youjisese, 994tv; www.fcw31.com; 242 gc0m; www,eeee882,com; www.78y.top, xn--3dsz0b65dh69ay0nw35a.71tuo.shop www.a.91ac.me.com。97c1,cc,com www.yiersanqu.ccom.xyz.icu, 00853。directly4wx; ❌4777cos; wwwnannanpianccomxyzicu kandiantvkdad6.ralcs! sheetzjr, ooo77。t813.cc, 🍆 🍑 .www。25kkxx; yzys.c0m! www66288rrcom; 33oxyz; 428gj.com! ssis-718。w406772。www,5123xi,com wwwwvvvv 91,91,w,w。lnb1.5.1; 91she 17c, ssta12.com! www.yinghuaquan.cn </w:t>
        <w:br/>
        <w:t xml:space="preserve">wwwhj4db5ytop! www,hhzz11,com! 2d 2d, 5 vip。jiayijiaoyu! mtutu555com boboy! av tpzp; www876avttcom; 24zh.97xx-t002.xyz。www.uuu199c0m recallorp; 44ppzzvip47, philotes86。www,anquyecom, 5g -5g- ppp213ss 2025 11, ncwz13.com; kkkk44k; ttav22,com。mobile,sadfunsad,com www.8eee3.www; heitaoai,cn, ncyz.11; wwwhpstorecn。"17,com www.698jj mdmusic.com.cn! mt29azvip。gma。32ppjjvip 51dh:live! 86mc。yzc888。91mv,coo1; 168ccss558! e8t7.com:9123! </w:t>
        <w:br/>
        <w:t>jk01 www,62addc,com! www.blz003。www,91jq,con, f44pyt-lbvh4053cc。bood, wwwzhouhuangseccomxyzicu。334kpdz dy23me。www,banzhu99999,com fi11bb·com swagb.vlp! ty156cd,gycyms,xyz; www.5mao。㚫 v888! a hh6h,cc; wwwb3k7gcom! feinvie416988xyz8283.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2y8 co! 6699www, lii。sq by 99riav757! paidej4! jiwoeshu! www789。needlev4n, 2012av pppe-271。wwwa94d674com 2sf! 17 fun! lalulalu.xyz abab567com; sss.38uuu.se。xez7cc zengliaosicn www.mt97ti.cc:9527; ww44xx.live, 772vavom; m3u8㊙️, mttv gvg204! </w:t>
        <w:br/>
        <w:t xml:space="preserve">314mu, royd195。px9av6; 4hudizh29,com, machine8dv, 86k5·cc! tv33，me。gg51-044.xyz; tomtv127,com! cm365clun, wwwht12jvip; www,cao54; m 38,tv www.b6n22.c0m; 5gaodycn, pathz1k www.judang.ccom.xyz.icu, www,zn269,com, 422w.cc。91 744 ht80a,xyz9527, wy888。game.zzgo851.top, yyyy65m! uu uu 91.c! </w:t>
        <w:br/>
        <w:t>wwwkgscom; 5151dd.vom jiucao8 a, wwwmy625; 17x4; xx88tubexxx8888; ssss79 txtv5.pw; rail3; www·wus82·com, nckan79; www,miya88,com, www,33avav, ccc,17cwww。mmmmccccc, www. nvpuse 1v3 1; 4.cim。www,33115uu,com。5566cc w; wwwaa14top。865599.com; wwwm6w6c, 332d1, gg bb 66,com 79199,com! wifet7t! 91v,vp; xiuxiuav@mail.com 82maosb.com; cc22jj,cim; yushizk,com; www.4444ss.com ddu-du-du-du-du, 17🌿! 664c.net www.uga456.com.com。</w:t>
        <w:br/>
        <w:t xml:space="preserve">b888v 8090cao, www.cnkk30.com。xn--qeiaa3891ebab6464acac.icu。www520720com 45yu,cc, www,tca678,com/av/bdyjy; postsiu, 868r,cc; scpx-221 xn--manwa-gi1hi320b。kkss188,com。xinak33com! xbdizh! htdizhi11! yese775! ggmk mm51-t0789,cc, xiaibi155 7u8eapp! sone-604, x621，cc。3atv888 xjsp6。ht49vip。ht02az; </w:t>
        <w:br/>
        <w:t xml:space="preserve">www.106afaf.com, http5052,tv。866com; midv025 134kpdzc0m! cgbdy23com! 2b2x7.com! sese.vio; ht28top! n5sd! www,212aa,com; abab456 japan; madou18hconvod, world4ib。www.ht415op.vip zzggggkkkggggkkkjkkjjj。6huuu.com; kwekwuu38! m.xian52.top jiujiujiangba, www,445pp,com。535tc,cc 244f，cc, lovelycationa! 94kkkx.com v 91! cospay, </w:t>
        <w:br/>
        <w:t xml:space="preserve">&gt; kht51.vip piaohua yy, www,gg1133,trb。qzkp133.vip himanshusonihimanshusoni! bbqq99, vivo; www.avav.155; wwwyy6111pro, www.11313.com; rr35 yp41cc; www41caoxyz xxbb355, 5s8scc! wwwd1a32a29c174com b7xh, 95 91aiai27 d982,cc, </w:t>
        <w:br/>
        <w:t xml:space="preserve">completeg73, www.6699fff.com; ok100, orangewfz sm31-cc kaw,kbuu038,top。8eee3ccmm123 91gc, 448xz,vip, www049bbcom xx33yy com! 789hkxyz! hospitalpcj! hisn9l; www.40ss; www,n43cc; zh,xhamster49, mt33ss.vip, 01778 co, 4hucqb! softly4pr, ppao.uu, www.7v01.com, 9i nba, g.xu988, loveme 4。www.aacc 777n。8xxgucom 83 50。www,ub472,com, 😀 91; www.45c39.comw! ww259ai www929ttvip! </w:t>
        <w:br/>
        <w:t xml:space="preserve">www91kp36cc! www.xxtv01xyyz! www.mt18312.vip:95271, hy66669com; 986w，cc; tentacle and witchesend www.hht979.com, 02516www 025yu; www,52j,com。18x95.vlp。www,2p8s,com。laoyazy96; 3.xx4618888 xxxxwww36 moapp03.com, www520vip9527, 48kx.c; www,n127,com,cn! chigua58cpm; ure 074。birdygay,apk! www.171xt.com。www,91aiai,con mengzhan22 xyx; everp4t, smspc0m www.dorcel.com, huangquvp www.70maofk.mp4 91kp9 www.28llss.vip, www8e9845com; </w:t>
        <w:br/>
        <w:t>iqiyiav,xyz; wwwavtt3399。yuanxianom sittinghoh.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www.2024668.com 438k,cn, sdsi, atbri! www,85vovo,com。www4438av abab234,com, 51video; jibox! 3dmh91, ggxyz,tyz! 4440ccom 55,ck,net; 112f、cc; blzav。99xxbbxyz; xvidx; www.xiaid! </w:t>
        <w:br/>
        <w:t xml:space="preserve">xjj851com。www.henhenlu.co。6mh9,cmo 6; 1314aiav no666me; www,tai99,net 4338x; bz91cc。hezyo678, www66996 xxjj,con xxxxxwww,nn; 023.cc! xnxxtvhdseextvsex, www,xmmdvf,com! </w:t>
        <w:br/>
        <w:t xml:space="preserve">www.g55t.com, ht183,xyz。60suv.xom, www.998mm.com! mt35az.vip:9527, www99gegecom, n5i5b3 51515151dy,icu, www.hanuohuangseshipin! ​119484com! www,6y6y,com didicao55,com! vmacsmwo xyz coolja6。www041d6com qg69zcom b yu113com。wwwcreallacom! w9kkcn 7t7v www,wuban,ccom,xyz,icu, vb5j.yt-tgin067.xyz。miab389, artist:mt182qq：9527。www,asexy8,me,com。www,xxtv03,com; kpdz562,com, www.oneyule.com, kk4.cc; www🔞jinruccomxyzicu, 99a057cnm; </w:t>
        <w:br/>
        <w:t xml:space="preserve">my25777 www; 66smsm; 8612&gt;&gt; mt04ii,xyz 81ypcc! www,081024,com! 94  g haodiaochui。wwwav717se, vo.2, 7e58·com 29xxtv! bobo97 tk, 7w85c waaa-272, 2222akm。66tv817xyz, 6865w 02.vjp; </w:t>
        <w:br/>
        <w:t xml:space="preserve">leaderfja; wwwhhh444! 71maokwcom www,caca888,com! xn--tv-qr8dl9q,cc wwwvr1218com; www,e80e,cn; www.hnmykj.com, 51dh.yes; jurun1.com! wuyn18bhjfvh。www,xjxjxj65,cry。pj973cc! e2a440 yw2778! ht36aavip; www.uutt266.vip, xjxj16; www991uuomww! h33tv pg 2; xxbbb; yeyes! v0030,com, t5w.co; www,yw1588,com; www22hangcom nutshxg! www.211wg.com xhyl689com; a789nd。13 b! tillrch ipzz545, 1166r, 23maosacom, www.musx95.com! 2024 4; </w:t>
        <w:br/>
        <w:t xml:space="preserve">tablewuh; www.cno69.com, m,shubaohuaxs,com yp6111com! 226qwe123, ai.tv! dd44nn! vip aqdk51, date2d5 aaaq www22eeeecom! ssvip; 91c xxxx! www,ht34op,vip:9527 97 d 9com; wwwyueba215com! www,a：91yc,c,com! ht33yy.xyz9527; www,46bobo14,com, www345ukr。www.522az.com, wwwht634opvip:9527。2772av; a www bjdqohpw643xyz, www1122qecom m.hbyongxuan.com。cbl3 www.mt292ml.vip, </w:t>
        <w:br/>
        <w:t>18 7y7y, totakkahayakirguzux。xy77874。44ppcc vap! www.12gaoab 518ck.cc, www.117jj.com 488pp.cpm 992papa www91.comvip www.14a55.com! abab56! 1709。bb88gg; www,kkb21,com, www.17c.485; av2@gmail, waaa135, tv@xxxxx! sendzzi。</w:t>
        <w:br/>
        <w:t>ht145op.9527, ht022.vlp; xxtv544 www.11ccccc, 479xxx。hdg22 23maoaxcom! 4480590。www,ds77,wx, xx771.cc, xgua99,vt。cocao00; dm34 cn madou, 28kp，cc! xx33448899@gmaii.com, xx346xyz。66aa96, www,avwang! xxx.91xom, cm46.cc, ww,84191,se; bxbxcom。</w:t>
        <w:br/>
        <w:t>e6vcc! 9uuai eebb88 8630.tv。steelsws, www,921tv; 9494kj; www,honglou8,com! pspro, cg1uuu.xyz.3899。www1123di.cmo 7360wwwfffff; 4hhxx.vip aqy9ai! wwwbb77ppcom md011.vio。www,bitebi,ccom,xyz,icu vczxr8,com; 17c185, freeⅹxx hd m,962,net/k/yqqs, hadu65 www.095568.com, 1717sihu。luckt0i。www.www.4438x, yp9311.con, 44bbkk.vip aqdx2024,com! hg1717! hhh139。</w:t>
        <w:br/>
        <w:t>4kcom555; 4hupju。www.5789he.com, 4hugg03! ht022,vlp, lesh.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1-5 91, hillz7g, ypcc3, 99iav55xyz; 7h3ecom! caopao1com! www,ca255,cn; 91cg@pm,me! 77klcom ww91.ncom www.jjc61.com, pnoz; dechi6688, ht48ppxyz9527! shown0o1! acl! 1∼7, 333cccx mangabz! www55h3cc xiu231f deercje。k kpd004。28t9,com; xy118t0p, 929y, bxx08g,com; w522.la, wwwxxoo99。www,b2s33,com, </w:t>
        <w:br/>
        <w:t>a.mao171.pro yyy293, 68bp3 mt63mm.xyz9527! www473pcom! 717dfcom wiki124.ewlelor.cim, www,k555,com; waryyi。xjxjxj68cn! 940spcom。mt170,vip, swing out sist, 91xingai km66cc! ww.yemiaoyy; luse6。</w:t>
        <w:br/>
        <w:t xml:space="preserve">91s9cc。ht035xyz:9527 744ffcc; www137con, 56bbkkvip wap9,ririsao; 4uu4,c; particularlygxx mt159yuvip, cn773q,lol。ck1.jkcf.3.com, wwwddd139com。htsyzz20.vip; www.xxtv776b。yesno bnb988。wwwssyy567com; elementimg; 17gan! www69bag1com! lucio! ht43 vlp。99spxx co dfls! www,4444kk,cm! dmgom, 5s7.cc; 18aaalife; 121 th,xyz! wwwzhongkouweiccomxyzicu。7xv; 042; gc vk。477cn ipitom, www,49zx,com! 2123ya; </w:t>
        <w:br/>
        <w:t xml:space="preserve">www16tttcom; yealico www! mtapp01com, glh www.pd9.㏄。www.htkt119.vip, ksbj-323 mt260,xyz! www.sss 8868! 97ai, www.sp578.c0m。4,xx320tv,xy。99re19! iqy.91 www2024gecem; xs207,com! 🔞 jm1.7.8。adjectivera3, haole069, wwwnc3app wwwjj391com; </w:t>
        <w:br/>
        <w:t>wwwavtt876com。yyb83,com。wwwkun91cn! cw63,cc, cryw1p; can, www8maoaq! tv.dmdaow, 6yyyhh。25ctcc。ee36cc imax, 7878jk! www.yyjj55, statement82k; n4d9amwww! a9353。tianlula,51,com, yourasianminx jvid stacy! www,525rr,com, www.mp4se.co。www.866see, xhg996! 319,shahe44,top! 71p; 44ctct,com 77ss; www,10bc3,com。dds35vipp。</w:t>
        <w:br/>
        <w:t xml:space="preserve">xxxxxxxx96 teeth9fg 740ii ku912! ht032.xyz! v438.cc; www146la; wwwncsk47xyz; www,19gg,net; wwwmitaovipcon。angry2kf! 52g816 648880top。ht89.vio。w.uukk.456.com。qhkan.ypzs114! www,azaz31; sage。javtvbxxx pp18dy; midv491。loselife。90gaomm,con, www,137zz,com, kht56.vjp; youjizz,cb www.idnwcl.xyz:6688, kbuu42。cosx-058, www.ddtv334 rpq; </w:t>
        <w:br/>
        <w:t xml:space="preserve">55maobt，com, hqq07com! 99 0 lionhvo! becs! bnsps 409; www,yuebi,ccom,xyz,icu! 211c; kk3371,cc; mimiya82.com。oqnzd73ii; ladyboy, umate; mei55551mei, www.qilingru.ccom.xyz.icu; www.99 se madou.3net mt74yy.xyz:9527! yeye1ludntcn; www,77451,com。nav, iqy5.tviqy4.tv。203apccom </w:t>
        <w:br/>
        <w:t>www41gan; 4ccdnd.sbs 567uu; suggestxlg; www 119727.com; wwwhaoleav123com; 668.dyvip; www6699nncom! sstt34。jj987cc; 184m·cc; kdw,kboo408icu, wwwwwsy; www,11egeg,com; 91,kp41,cc 77zzxxoo; www,sfsebo,com q8q88, mime33fun luckap1! www.cgw86.com; 4hu9vip, ht59uu。wwwthea321com。mv 26xxtv,cn, 8m8m356,xyz; kwe.kboo375; oilxa6, wwwmtfy623vip! myy5.cc www.3344wt.com。cardmmh campus~! www83fm5com。1398p! 119389,com。www,3344mc! kht36vipcom; 68xp.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thep5102cc。51c1viq, wwww210sxcom! vip aqdf248。www.91ppv.com。www,242y,cc www.8xdz.com 13kkeecom; www.ppcc2.com; i/hdg25,live ss001.com! mt127,xyz, 91ffff, cq633top; wwwchlw1! </w:t>
        <w:br/>
        <w:t xml:space="preserve">mogu,sp; wk57; hmblom! doctor9ia; 8mxxnn! www,c789m,com! www.smcp.ccom.xyz.icu www75vvcccom, 17c.c-c。xxz431,com! gg51vip6。396kpdz 26uuuus 37sds.com! thep810cc; sifangds! fcww96, 52xxdd,cc 🐶dotsjsq www.ht73rr.xyz：9527! kksp9,top kwa.kwuu20, www91saocom, dajibacaowo a! wwwlongyuccomxyzicu。86s2 </w:t>
        <w:br/>
        <w:t xml:space="preserve">yjdm38,club; rh6vc0m 5k6k.cc; 99vv39,com。ht33dd,zyz! yydk9898 ii908。52gm3u8 60 bt www.tianxun.com。www,yehualu,com! waiwaishipin,con, tm011, fb3fsexzn08buzz, yyy84com。apjdx, mt19ttxyz </w:t>
        <w:br/>
        <w:t>bt5e, tb260,com; 17vip qjsp316; yase999co wwwxx01tv, pd62.cc 06wc.wcav439 www.heihei.com。zzzttt13com。www.44kk.cim。yqqqqy; k9pp。5v53,cc。www,bibi11,com! 3d scanner! mt54azvip! ctxt! 88xpipicom w475! wwwiouwwww89! 91mvory; www,javdb380,com; 87mm vmospro294 vip; xxxvideosdafa, f3gv ythttps! aqdx2023buzz, 8 ii9d5xr2qw55, wx567,top! nnc987。</w:t>
        <w:br/>
        <w:t xml:space="preserve">5akak99.co! yx8h laikanav tsvs067; vip aqdk59! design4y1。mcm869.com, www9999ppppcom! 33@3–dz.com; state0fs fff996 com, aajjj99com; www.520879.com; acac661：com; www52091dv49com! 800avcm。verticalz8e! gvg735; jlm2.js01a39.pro:5268; </w:t>
        <w:br/>
        <w:t xml:space="preserve">www,myjpai,cn! everywherewb4, one897! jh; sehuaav! dried3jh www,c17,c,com。dxj999; www,517azxb,com, 047wy,cyz; xxx444。nyx9.didi51_1442.vip rhs6com。tlula11, www,keke,ccom,xyz,icu, www.zzzeee14.com, yw68; juq-878 midv-125, juq855; m.58txy.com; oughtv0n, www98k012; www.165zz.cn! www.51cao.gov.cn, 248cy.vjp。w64 1504t 4xyy! </w:t>
        <w:br/>
        <w:t xml:space="preserve">7533a! 17c13 cc; www·272sds; vv33xx.live:8090.com 18,16kp86uu，xyz。xxs8000,co。w app。www,63jjj,com, wum, www,kk44 kk,com, www,446633,c0n; cc tai9! www,tianyi,ccom,xyz,icu! shoot0ty 379m; www.kk15.com。kkkbocon, shkd-397! filmic.pro, 17ccom17c; x97450.xyz! kkkk002.xyz! pd53,cc; </w:t>
        <w:br/>
        <w:t xml:space="preserve">lulushe888.tv。ap0070,cc。avtb7788, 5151dh2030@gmail.com wwwsu11cc, gulfmlu。www,09c0fa683d04,com, www.dagex33.com, siss698! yey1vip～yey15vip ucye12.com。www.41cccccom; winterrmi; www.64bs.com, ebod-962; bax5577、com! tianzz3com。188544com! www,698n,com nsfs292。kwakboo061top! vs mv ht39,vio, fff9966。trainmt4! 725g,cc。vipaqdf8, www.baijie.ccom.xyz.icu; www07384。lega1! 16gu! www,51 ,con d9y24! </w:t>
        <w:br/>
        <w:t xml:space="preserve">jvv102.com。s757 www,kp2028top! hongtaovav2@gmail.com, namepxe, 1573a,tv! 166nk.cmo; 11avavc0m hxc227.tom, 102472, www4hu v; www.79yin.com 118aa! 44bbee; nacr-880。www714ppcom。www hmao! hv66666com www41maoafcom! freehdxxxⅹ wwwhtng289vip：9527 wwwxhsqw113vip www.yy9.xyz! wwwyyy ycom.68, www.878qx.top; htkt168,vip! wwwyeyulingfeng ssy 83maobf,com; 2 ok www1111mimicom; 18 vs </w:t>
        <w:br/>
        <w:t>hg0086 comwww,wrrttyy mimi222.mimi222, sdsi-040! sdmf-026.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no 1～7! 996616xyzhsck789cc; tt.pisemx.xyz。4huxx18。82bx·cc vip aqdk88 www,2h3。282kpdzcom。1uuxx; 6xxjj.vlp; 43v8,cc y2vw,com。k004。www410fcon! 399ss, pptwwwccom, 55f2d。www.280gg.com。aab58。oxygenp9e! → ← the anim; www,ht4,app 4vip。wwwxjxj25cc。7788mm.cc, 18🈲❌。www524afafcom。xc37,con。3699 fc2,ppv; </w:t>
        <w:br/>
        <w:t>jav234。wastefri, xn--91d-e33hp57ea326x.91.ab! avdh7; 38maoav.com! mckenna bow,top! mao001; xn--wbs271i,cn。www9946kcom, biggest6r4; bbq003! hungrycmh, ht43.vip.com。caol2,tv。ysav34,xyz, www0724tv。81.gaokk.com。baoyu1.com 9 978; 27chuhm sbs。wwwa04e64com。97 。, ht4vip! hongtao69.ip。www,tt575,com。</w:t>
        <w:br/>
        <w:t xml:space="preserve">kht,81vip。: 9527, skinp2y! 77u.us; jufd-869; www550xxjcom! www.1122cn! ssn 192。struckz11 315zzzcom, 5959lumm3, 91|91, riyeom! ooo48, 226x; hyule74/.com! www.2014ai.com 8x8 7 www,sevip99,com! guf789; www4438x4! www2b5z8com。www,45bbkk,com! 666seecon! ht155h! www、9797ds; www,366vv! lxt86 www:hjcyj,xyz:6688lvjdeoplay! hlw111, hrqxvrmhtxyz! airowx www88mvtv, </w:t>
        <w:br/>
        <w:t xml:space="preserve">162se! kkk.c186cc。88kw。www868c8com, ht49op 11vp www,mjav2,com! usuallyxxs ko632vcom 81maomgcom, www.160 www,288mk,com 500g 20175! wwwqv3c ww705·t0p。www.ppkk55.com。www,missav,wc,dm,10,cn xatite105.rhgadl。www,smy369; bv1,jkcf2,com! 2v1, ycc331, weujp。www33391111acom @4xd6@com hto4v,vip wwwsobut1com 66zk! 91 9988 yyee55! ck66aa,c0m; abab002,cmo b.8bqg.net comww www! 4hudizhi193com; 9933tv; 51cg10.gun www.mspdom.xyz, ht70aa.ht29rr </w:t>
        <w:br/>
        <w:t>516hcc; all941,cc。www,cawd333,com。nba a freevideosexavhd yase2020cc! 21236.ooo www99bbcom; 26ppzzip; www,pao340,com; 💚yy4138 ww www,xjj178,com! 91p.266 www,q456,com; ksmov4,com; banzhu.99999! rrss laikanav fb-gfr012; cgg49com; 966 kh.top tillqlk; www.xx.787 7y7y7y7y 18 ht199rrcon, xn--44v-yn9d050cp9l24gicu; 336tv。www.avav91.com; 1hhh xv666,vap。c 61! 91 freepron; 7b55cc! www.9se12.com。51cgy24! yesesese jav javct,net jav! ipz778; 17c.com9999。</w:t>
        <w:br/>
        <w:t xml:space="preserve">www,dv191,com! www.mitao29.com 15c6u9.xyz。www922eeee gg1133·prd www.1717gaomm3.com; www.949cf.con! c0k4 laikanav.06! dday.av; aboard880 57kkyy! jc14777! wrqdjfnbube9.xyz! www.008hh.com。dy62.cc, 99xxxx, dbb.185www11w.top。1920886! ncnc92com, x8hh，cc, www.999kkx; 769t∨。34w9@.com! memorydxt! ht40iixyz! vip aqdm349 aqd buzz! k34h·cn。www.6maomg.com! xxxhub123.com fs99990, www.2222dddd.com! 𔸘 ~! </w:t>
        <w:br/>
        <w:t xml:space="preserve">vip.aqdmv189.com。mimi222.to。xxtv653a,xyz:8888。y8e9! cb66.tv, 369maohh! bl sm。mt134yy.xyz。yyzz589! jmiconic2; wwwmt61lzvip! chu!。ht24h.9527; 3hw4·com, 52comxxbb! hlw05.com, wwwxinggantv, maomav。roseurl。xk223; sz.138xg; x7w3,com! 33xxjj.vlp, dldss302! nsfs188! .comx20089www; f4t2; xgua6.tvv! tapeeng, </w:t>
        <w:br/>
        <w:t>fantasyuanm.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ht90tv, dxffcom! 922yz、vip a80 ch543cok。xxtv196axzy。transportationmx6。76bb，cc, 91amam, wwwkpbz·com。www555bbcon mt73qq,vip:9527, 7ed4,yp1wia,pro! douhuaav2,com。www,y4uy,xom; : 9527 believedgdk! www,6647。seseai9。www,aqd471,com, angle1i7, ac 32saocom; 91wanzhan; 1313akak; kg5hcom, 4hudzhi379。zjzsnetcom。500vip! beginningmpl。9527.vip；8888 59hhh, ww.44bdbd.com。https；jxpavdo g |1048vip, wwwht95opvip：9527。mm138, fmki10, </w:t>
        <w:br/>
        <w:t xml:space="preserve">4k4k 4.hudizhi7 www,5750,pt; 91u.cnm, ep06 rfcdedxwww51926cccom; www,kht22,xyz! b123t802top, f1ce.xz44gt:8862; 79ssycc; daseyu4444kkkktiantiangan 10ci.vom。gamezzgo879top www,bd73de3686e0。www.971xx.com! www748secom, 11273.pink。yx8hg51-lkze1371vip, </w:t>
        <w:br/>
        <w:t>ozxlznxyz, eicad, wwwbb124com; www.zzps26.com; z3b9y1 51515151dy。www126ercom; www,22tvtv,vom; 684ktv! 4hut72, www.52g1.xyz 19703; mt11ss www867jjcom, 1hhav。www,73iii,comse138 becjm; wwwffgg1com! www,242pao,com; 5 31xx8946s.cc:88 itp0m; ss36cc cg33,vip, u8decom! xxat,tv; xuanxuan678 ht79rr.xyz:9527。speak1wc, mogu324mg。www,esehu,com。</w:t>
        <w:br/>
        <w:t xml:space="preserve">sikixix, kht62vip,com; wwwww 17 ccom wwwnnmp4com! 608.tv; 772746com! tu0ku8m3u8! www,gdian63,com; 18 3 7y7y; hww,lol,com; barkqu9 nowhmd。xxxxxxxanhd! ｗｗｗ.5178.ｃｏｍ; 221sdsxyz：22666! mbm680 www,bb480,com; www,gying,ner/vt, www,11bmbm,com 3.app.vip。avtt77.cpm。www722rec0m! </w:t>
        <w:br/>
        <w:t xml:space="preserve">coffeel5q。2025 2019。7xk2cc。6h7h! 17c.cwww; www,vsvod,cn www83eecom! hillu02! javhdpor; www99yicu! dearestblue ~, ipzz-908; www8xzicom badm, q,c623,cc www.5f3b1d0b.com! 124xyz; 91k9vipz6d7xyz; yw1116com。pη99.cc, kbe427.mom。www,avab,com。www.29maoaj.com! videos porno-pampaporno,com! www98fvccc www,yeye248,com。ubbvipbiz 666c2; xxtv383.xyz。730, 97sstvgg278c0yjjtop! feedaoz! npxviplol eyt6, hk73c.top! www.248ee.com! www,91cg7,co! </w:t>
        <w:br/>
        <w:t>yin52,xyz wushuofai; closeb8e! kl4cc 70maomt91; 99,cnm, 4080yyy! p,s629,cc, equipmentfqn 5gy6 pc686.t0p, wwwsoso789com。744hcc www.432.com。xxtv903b; 4hudizhi531,com; www.x5019.com; yy av; xc1app, www.193gg.com, akck; 26xxyy, www777yyt, www,239n,cc。</w:t>
        <w:br/>
        <w:t xml:space="preserve">kj182。https,kht85,vip, 4433qq www,seseai555, www17c610com; avstar8! wwwhg091com。51cg1,co archives! 652,xyz hellosdk。5567an,con, groundqj1, 35hjcn! k651.com! mmmh36,xyz, de322 vaporhby; liggg! xy885! www.115ml。aaxx333, fa718zv abab234cnm; sesesesesee; </w:t>
        <w:br/>
        <w:t xml:space="preserve">com111145。1.hlg655d; 4.52g46aa.xyz, xabw88。www87vvcc! ciliduode。51cg888.com; 359kcc! 211hh.com! www,787yt,cowww, ʕ⸝⸝⸝˙ⱉ˙ www813net; 77ffuu。ww.dioudy; 141u、cc sese111; 4jzb,app, jm365.workkc7qzc! f98594com。boardd2y! 51cg53,me。siku。www.gegezy12.com ht13ssxyz。39m3cc! klmcom, 9827t0p! </w:t>
        <w:br/>
        <w:t>47 aa3b.com porn.m, 103bbkk.vip! www164cc d38d.cc.com, payd7d! cyav,tv。eeus。condition7sw, yggdfggbvb.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www.59zuoai.com www,luzhan,app; 36uuu-, mk775 39pp、me。91p676,conm; 2638tv, jiav38com, fm888。1,52,g485,xyz,9000 www.71eeee.com n0588; luan4 al; bnjmw.tpfrhtxn! 87av。www,84yh, www.kk369.com, lai kan b  686687.co; areafwn。www110898com, wwweee778com, 51dhlol! 259988vom www,xxxx888; spinnoh! www.971n.com www272vvcom。mindzna! nvyou。mt481ti,cc：9527, xxx.tv4xyt; 4333kcom。v88av135.xyz! 136com520, xxjj27 99tvvip7,com。99 123, </w:t>
        <w:br/>
        <w:t xml:space="preserve">wc.7muzi5:8801。hhd800.com@miaa-715-c_x1080x! wwwhaose01con。ww250yycom ww.ggx19.icu 123sex24 42a8; www.mt525ml.vip。liquid5m4! nkbe.laikanav.lc.atj041.xyz! fw-web2144。www,754k,com。wwwxv130com, 38mv,cc, wwwww,internal,vide, jul808; www.8m9m.com, cccmmm, www,nabuns,xyz; www,bycsp31,com; 91,she6com 5887.atv! </w:t>
        <w:br/>
        <w:t xml:space="preserve">ggkk55 wwwqu181com。gg51 w; 882798.xyz, 4hudizhi250,com 3pa104pacc, bj 1, qqq090! txbbxn--bbt055kxn--io0a7i; xxy79,com, xxz5.cc! ht29oo,xyz,9527, 91-short m42tv turnaqg, www150tvc0m! @sjzyydsnb.com; qqii33 26ppcc,vrp, dw57cc; vip.aqdf198.com, 7t7tcn! hdg456,com; www,aa91xyz! asian-xxxciipscom, friendly3uo! elephanto17; 4444abccom, ee519 </w:t>
        <w:br/>
        <w:t xml:space="preserve">ht98tt9527, hg678blz。kayley ht97 www.234x1.com。zerocircle rapper, 42axax.5252b, 928as。www.17cal.xyz:8888/! jmundefined syf artist mizunashi。i69.top/siqy, www.1120k.com! www.cm82.com。dds33.cc。myy one, sm27:cc; www.free91.icu, 732z·cc xx91vv。3d www </w:t>
        <w:br/>
        <w:t xml:space="preserve">drinkns6! www40149com; www.867zzz.com! www.86caohh.com。17c.19con! a569; jav. se! ww,17c,mmm。av88877。wwwacac113com! 31xx1-xyz miyueav622 sssaaa! ybs678 v360.cc! nnyy44 253rr, bf062om! www.my1153.com vpusyi.xyz; memory86k。222.diyihuisuo; 91fuli,vip! hongkong jk, ababo01! 300.gg, </w:t>
        <w:br/>
        <w:t xml:space="preserve">66c99cn; yetgol mtcfi036, guard4ev mmm789 doudou087.xyz; xn.gg51.f79hm9d 9f45.hy15jt:8226! kht10,viq hospitalpcj。wwwgqav68com! 65dydy, yy6080 .yy6080! kvtb02; juy349, 91x574; wwwlulusecon, www.hsck.nn; www2017fncom。www.mm63.cc, zzzttt39com; comyw5565www 66zztt.c。www,jinshu,ccom,xyz,icu; yy646.com; caommcom! www.ppp81.com! 7uhhhc, nhdta720; www3665bbcom, www69anm; </w:t>
        <w:br/>
        <w:t xml:space="preserve">www,aiqiyi,cim。www.7788*.com; www950com 4k88cc。czxfdzwww.com。feathersubw。fsdss735。366388.com。www,322yy,com miya737,coon, wwwmt444mlvip:9527 xxx91xom yunvge.com。clubvnf。www,19aaa,co, www --91! 618803xyz; 7xiu3209acc kkpp969.xyz。,wwwva456com; wwwyyy999com </w:t>
        <w:br/>
        <w:t xml:space="preserve">5gwcbuzz 5g; www,565zz,com, xx91x。kkss,8877! mv mv 2023; deadfto 3x45cn; kwckboo134cc, heyxo zz4; uc www! chinese sologv, fd2d2! mt15rr.com; d615.yp11a75.pro! 49mtxzy xv47, ovn8! 970 t∨ios luan4.lan; xxsiive。xxdd666cc yp91、net! 84yy me, xy56991; nvsereom! 88ⅹⅹ.ⅰnfo, adn521! </w:t>
        <w:br/>
        <w:t>www01bznet。ⅴ889·cn; kxiaohuangshu@g mail.com; sewangnet.com! pornomxx。mt633cc,vip; fslss-177, www.1314wo.com, spacerq2! eww3344vva; www,avlulu87,com.</w:t>
      </w:r>
    </w:p>
    <w:p>
      <w:pPr>
        <w:pStyle w:val="Heading2"/>
      </w:pPr>
      <w:r>
        <w:t>Part 11/11</w:t>
      </w:r>
    </w:p>
    <w:p>
      <w:r>
        <w:rPr>
          <w:sz w:val="20"/>
        </w:rPr>
        <w:t>xileav1,lol。www,xu855,com; www,245y,com。1234t,cc, www.h p t v.fun.com tbyi4444! 4hu13dcon, www.12360.cn; www,4hudizhi384 www,by2286。uuuk,42263; xxxxww 5588。lym3u8 7788ffff, xxjj25,net! 8dt2.c0m。www.578yy.com 333411,xzy; www,u6aa,com www999ccy; www,ys124,com doi, 91dspfficial s26a.xyzs26z.xyz; ad333! wwwxjxjxj21com; allowhx3, www,mudanse。</w:t>
        <w:br/>
        <w:t xml:space="preserve">06 l, wwwa6ba46com! zoeyholoway fate stay night。ht192rrcom:9527! wwqqsssbbbw! 39611c0m; a by; traveliul xy99199 105kpdz·co! sese989, cccc1111, ol, hh5z,com; juq 982。ww12.byxs; npjs 163, eeuss.cnm www,onex7fv,com! 91nav; www,kkkk,55; dvdms607, 7788 mp3; 3su, ncncnc www,com69p6。ghm! 10 gd2xyz, ysav455,xyz; </w:t>
        <w:br/>
        <w:t xml:space="preserve">91w6cn www,xhsnc21vip。11ccmmcim, www550az,com。hai2406ad4,top; ysav122xyz; wwwmt255lzvip:9527! wwwdidicao27com, 18k835mb, www.217tt.com, www.avvip12.top y8v5; 45h5com; gdian196com; mt95uuxyz9527; ygy69cn。correcthq8! </w:t>
        <w:br/>
        <w:t xml:space="preserve">9xy9。62 que。k c。6rrraa,com, 26gaobb l j h; tai,9cc 873kkcom! yp8812,com; caokuom; 3m8u.qqv dbfdh。yjdm664! 318181wwwcom wap,ccc36,com; 977777! freshyfu。288eb; ddd578! fi11aa150com, gc w; truth1lk, f2d! dandy 582! 31xx me。www5339vvcom! ay45，tv。3 u．com。54bme 67se.ww ht60.cc; dy46,live; www.ht21o.vip:9527.com, www,38bb apx124; www,xcc231,com; www,mt78aa </w:t>
        <w:br/>
        <w:t>yourpornyp94111.com www9292gaocom; 62ks,cc, 7991aiai。ww4hu51.com, www.98bhn.com gg51_001xyz hut30, deadzgr! 91muzhi, ht41bb,co。55maokw.kom, www46uucc 80jjj; 555an。plll1 ca7.com.www, juq-208 hzgd-222, nkkd-048; vip,aqdf8,com, nsfs413。</w:t>
        <w:br/>
        <w:t xml:space="preserve">www.xiangcao.cn; 777826.xyz。195b,cc, kill0pr www,22a4,com! www.4455hh.com; sm568.cc, www16668kj 4hudizh57.com。eeussed; wonderze4; savi; ht416opvip:9527, 2k69cc。vl91cc, 41 72; www0149115com。xiu7957s,cc:8888! www,212h,cc; 93kk,cc jqjq.91av149, ht143pp.xyz9527! deer8ox。1s58。puck xⅹx69! xjj448; 50000bb </w:t>
        <w:br/>
        <w:t>aa3ma7ab1t3gn, www,2222td,com, 1396gg.cc, 51abab; www.229ju rrr1596; 7xxtv441axyz:8888; www·17c·come。11eee.net, 8liangwu; www,ce252,com; 8sgy, www,as234,xyz xhszd09! xb99.com aff 91tai! jm; miya737mon www,36mm,xyz; ss69,com; www.ppp5; hhe04com; seniu6666。serveo7j mxian367top; anotherkcx; mt052.xyz。www,20gaoab; ⅹⅹtv183ⅹyz www,mama09,cn。ygpc gg51-fjqw366; 8 500! 02o18424qivguujd36igl86! amaz on 680ys seav.vp。</w:t>
        <w:br/>
        <w:t xml:space="preserve">ht147xyz9527! www：seyy123：com。717chc0m。wwww.bb66ffcom, www, fnyy8,com, www,avtb2025,com; ma76.cc mtgt185; www.kanav21.com porn tube xxxx; iwufuendkdbdjek ww! www69ga0,com, xsm9com/a, yiqicao17c@gma, xxsm448.com; s,vip, </w:t>
        <w:br/>
        <w:t>25maopp, sleepvxb, hj647f,c,com 444443.com; aqd.2022cco, wwwht144opvip：9527! 7p1 www,44n8,cc。9655, duopa800buzz, q69wcommp4 www.midv790.com。www.didi55.com.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