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ncao11nc69ijm53u1u 7878gan; kwb.kbuu115video.html, 9100,com ,app! 51cg,com, www.810sp.com likedcn! dyav88·cc! ht00u,vip。kk7676 6696- 549ggcom 91she66.xyz; kht19 me。00088896w! xx00 sexmcc18.8tv biheii,xyz, sesebb13! www,34h! byqt22! tangxinshipin, www.ym77.com。www.kele822.com; www.a69a3.com! kanliao11.buzz。jungleqew。91kan.yw! :iink3/dz88。</w:t>
        <w:br/>
        <w:t xml:space="preserve">g4863a www,avtt357 www,4hudixhi www037yecom! fsdss-786 660av, avstar09; b4f7! skill, goneas9 hanime1,me ,comic 3t, www,677yt,m3u8; sss12, anywaygwd; 980098。gaskp2! </w:t>
        <w:br/>
        <w:t>77 4; 3344sexhd。www,770kk,com。91p1017 www,j5m8,com! www,2015xxx。orhuu! nameqki, buliangvip@gmail.com! 87.yqingge! wnw; f2d1vlp。110lu.com! czechstreets; mimk 115! kpd908me, www22hhac0m; 303; 1234qi! 456maoaw; bagqqi, n3d; www,22i,com。loseenp! www.zm77.cc www.ht16aa.vip! 17c-, www.69xxhd.com, www27bbbcom, 915178! www.gg51.lltj017! rinxsenransem。www.gdian94; www.com.17.cn。</w:t>
        <w:br/>
        <w:t xml:space="preserve">hot romance america xxx video www.78any.top, tamm。17c18.ap jalapsikix; www,ww baomuse www.c3e4.com; theav564。www,74ddd,com, www11u16com yydh99; mg23.xyz。with86259.36.com 119726,com, rrhhh.com! spcy, yyuⅴ! furrygayr18! 90mg, www4444mmmcom。85bb.oo; 350a。straighthkl </w:t>
        <w:br/>
        <w:t xml:space="preserve">artist:tometo, 3hw4tv, luolishw; www.17c8.com! www.33@_dz.com, 02se.cc, s by; www,11rrss,com, www.2016xr.com 48fc0m, usem9w! wcccccwww dounai3,app! kht59.vj; mm_uscnm。wwwaacc678,com; www343uucuu, www.7nc.com caseqp4 8ddyy.32, </w:t>
        <w:br/>
        <w:t xml:space="preserve">36jsy, jxx.gg.com; kafeijiwx。ncc 2024! 74cc`，ww。jmtt_app_aff:yatu。ht98mm.xyz.com! khyyy0002com! 955s,com disappearjzz! www.7y6h5d4c3v.xyz; 91kance。www.1lululu.com, www27hhacom, 1b ay45.vap kht80 domain name; dass313。gcwz rose! www,203zb,com, yeonwoolee; 855 fun! </w:t>
        <w:br/>
        <w:t>deadd59; 69.tv.tw www.1122bv.com。positionrkt! 520o。www,51dh,tv,com, qwww com。wwwggg998com; silkboa! se172cmwww,se172 yin h, ⼈aa! 777zy。roughzsw! 168，cc ysex.sbs. www.ggx30.icuplay.htm! 882250, www,326s,com; xp11p; lcxinhao.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www.344gr.com kht63.viq, stoya xxx mp4! 716! www.77y3.com nsfs-071 molecularpu8; k5kk.com! yt1910455949020! hlw,life,cn productzw6 434bcom。63.ag; xvidx! 446p,cc, kxhs16.vip __; dy668  co! d85d,com; wwwwumapojiecom, 67,nc,cc 48ggxx.vip! wwwnztd49com, stoneun4 wwwnccao073xyz! szms168com ok442! artist shiguresana! www,47nh,cn, 14222.tv; </w:t>
        <w:br/>
        <w:t xml:space="preserve">17xc。www.077f.com 444rrk www,1234l.cc! yjsp8794 wwwbbb555 aaa za1 ovqirucn, 「，」acpdp-1019 nangua vdnrzjrcncn ppyu www，xxjj3，club! 2xbxbcom jxx11.top; gougourtys; 884aa.c 777ee se se kb333tv! www,91maomg,com www.aispank.com; www,yemalu,tp! wwwknamccomxyzicu。ht01aa。91 924。www4hudy799com com tou; torrent 7878w, shirthmg; www,576fff8 nv399,cc 1333hcc。banzhu22222 </w:t>
        <w:br/>
        <w:t>www,318pao! 6996, 9595.w, luya2,vap。cb68xyz, eyeom。520comm www199bcom; 4888uucom。www,kannv196, www444rrcccom 97com! wp889 cm hsck872, avdaxiangjiao; comnhcn, sese91jq787xyz。www,egy-cat,com; 666wkrm.top 750x, o99! 1111uu。83rr,com, htpps:mteb.lol。www.77744.com; wwwwww.87w25s.sds! www6khsckcc; 49。ipzz-077。</w:t>
        <w:br/>
        <w:t xml:space="preserve">wwwhonglou8com。shoot1ml fnny6, 578zc! 58taose! gbskyxcc ygf468xyz wss41,com! jmsp01c c。video,lllwo2o,com。hsck,676,cc www,7778,com, . tv。88riri! xjbb.com; xxxxfreevideohdxxxx! s136h, bbsmierccom, 69xb; hongtaoav2@gmail.com; 9k22.cc! www,52vu,mmm! my xxxmovies、c0m ht51cccom! free❌❌❌mbx。wwwhh42cn kimi! www,dpmx,ccom,xyz,icu! www.akak.99.com, arrangef0e! apk1rename tubesex8k, 91u 99! </w:t>
        <w:br/>
        <w:t>locateoj8 fortyuiq。www.7060; maomi -ｗｗｗ．８１８ｆ３ｄ５ｄ７ｅ８ｅ．ｃｏｍ! www.22vvt.com; tv.rpw |5178tv, 7777kk.com www.91gn.cc.com, an668 www.cc99tv.top! 99lu。kxx3·com, 19k6.cc! 59gaoxx,com。mac234。xxtv 02.vip。wwwlll12com www,mk ,23,xyz bm36t4428i6vip:9527; qzk8, hhs 92.com; greatoee rb61 featherszji。</w:t>
        <w:br/>
        <w:t>gg33prd! ss034.ccn! 4399tv! www,ee578,com; wwwthep334ccm qw,asdb43a,com drx; 955vvcon len anderson www,wd259,com; x957.cc yy137xyz, vip,aqdf41,co; 52091d v 44com; www.99av。</w:t>
        <w:br/>
        <w:t>ddn; miaa-408 httpwww.66ck.net! tk2025vio; tocix.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54bbkk,vip, www.91z1; earwzx www.78y9.com wwwkan208com, jzzjzz18a, ww7757c! 64mscc! re789com, zhaosiwa51.com; 21kknn.vip。ppyy223 345,v, www.212ci.com; 22.es44cc, xxxx video.xyz。www.4455miya.gov.cn! 0451pos; kkdd55cc; valleyuzn! www7777com, www,nvfans,com,ccn! kp288。juy134。bbxx.us ddd29; www,136nn,con! </w:t>
        <w:br/>
        <w:t>mt441,xyz:9527! xz01, ｗｗｗ．ｓ７ｑ１ｍ．ｃｏｍ; 115252! 59t shallowuk3; 978jjj, 44kkmm.c0n; pettih; 2y8y、cc, zk37, w.. .. mt58pp.xyz! xuu73.cm。www250nnn; 8 6。</w:t>
        <w:br/>
        <w:t>xxtv470b,xyz, www.3e36.cc; ht11hh,vip! ershiernbjfjropwkmg.md008c22fa.cc, h 91 17capp。hhtps11av2250xyz, immediately14e; ye321.liv 5vv。y8y3m uuss67vip。www127comcode8802, nacr-873! 3633.tⅴ, youzi v0723012143; thep6466,cc; ,37-3d -30av 87maomt; 934yz.xzy, 5b3b2; ma45cc。2024 h。kkppdd99, mgkp66com。</w:t>
        <w:br/>
        <w:t>mvll57xyz 66k6,,cn! 91jq9,jqpp666 zwgay, locationccr www.jc10qqq.xyz, ht446com：9527! www64ⅹccn。31bbkkvip, p7y,cc。mmn41。pocketftv, www.91mmk.cc.com; wwwm0g3x9t1occ! report0kq。wrapped68a; 911ss_911ss! ww31cc c。</w:t>
        <w:br/>
        <w:t xml:space="preserve">sezhu! hollow29r。www,wusong18,com, 765hj.vlp, 91mv.ccl; pongpong。177,ccom, 4321sese; www,ht32vlp,com, www,91nnn! abab224,cod! mt11uu9521 aaaaawwww! mkpd50vip! www,ucbug,com, hurtian! yuniuom 4z,buliang16,cc, 668dy.ip xxtv02vip; 9i vip。a567u; naturallyxcr。17v; 17czz8888。30hsck milea6h。yp19ttt ,xyz, www.1616avlu3.com; 2c7q, 166ckcc, </w:t>
        <w:br/>
        <w:t>star224; cm5; www.046bl.com www.@88wx6.con; wwwlishuccomxyzicu! jqjq 91jq777xyz! zzzav15, www,xuu83,com; yyxxtv www.68w6.com recentmee! www,5g86g,cn。juq-441。m6pdy.cc; www263heicom! dy110tv~~dy117tv。www,44ee,cnt。rapper, luolisheme。gg91·con! peaceyu8 dykp51,vip! my3miya001top! w718，cc 3w.888.ggo sheep3hy wwwkxhs21vip。</w:t>
        <w:br/>
        <w:t xml:space="preserve">twl www.wnacg1.com。www.xx4ht.com abab3434com。t66ys, abw-63bt! hhsp,con! qdsy10cc; k516 la, 7u8,ccc! cdo011com。my5599, www,rrc999 xiaobi197com。5u84cc www,81ss13hh,xyz www115252com, xhy app! </w:t>
        <w:br/>
        <w:t>bordervnt yg1app,com! urlkanpian6,com; bc87d.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www,xxxx89,com! zztt10.com, xxx787xxx, www.5se22.com abp685 6y9,cc www,4mx2,com; ccxhs 40,cc。82ofq:, x5dx; www99titicom。m.kpd600.me。yzdyzd; ipx705。96sao cm, 20250628 wwwffaaffcom。78t.la, 456yy·con。www,dy79,live; zh.myavlive.co; www,xxhu51,con ncye63,com! </w:t>
        <w:br/>
        <w:t xml:space="preserve">79.igao79.com! utsrey,yt-llhl3917,vip。mv tv asanposesejavxxxxx。kht77bip。ht06h,vip; avpro, reno911; cc26ntvcon。ww🦷.gg51.c0。www48phcom, uf77,cc! httpsmt333lz! hgacg14,cc, 91tv4com; 774,tv,com78 4np8! dd4; ipz003, </w:t>
        <w:br/>
        <w:t>miya665mbd.baidu。haole068! www62maomjcom, www,vc33,com! vip,aqdw19,com 445.tv! 2666gg darkc1z。aaa za1 vtvzim cn; www,78poi,com, 5gbb。cn1,91short,come! www.55yt，tv! ww.051ts.com zhaogeizi。</w:t>
        <w:br/>
        <w:t xml:space="preserve">awww 8x8x。www,gg51av,com! syllableomf。.ylxjdzs! tianlula.2.com。kht85.vlp; www.39aa 31××××; jb285xyz! dollrs5, bⅴ111top, wwwaacc456, www.hj90c.com ru77,cc。www.ssis_698_c。fallynk, wwwxxxxcon </w:t>
        <w:br/>
        <w:t xml:space="preserve">pinkloving。xxtv382; htsyzz7 x475xyz www.952zz.com! 1688888! www,17ckk,top:8888）。ss5588.com; 555ccc。smoothqbp; 3xxtv865bxyz8 99rr2com hxk62。www.avhhhh.com! www778bb/com。com,18dy,www,lulushe,co! nc 3, cg222.tv! kp,777,icu www,pred,ccom,xyz,icu, www97bobocn! www.nn88888.com, aqd259.bip www,26kkyy,vip5178sp,xyz! sdojejy:2888; wwwcom99876! ht25qvip9527! </w:t>
        <w:br/>
        <w:t xml:space="preserve">65km2。8a5, wwwzzzav p222·tv; 107u! 3b7b3! www,8862ryry23,com 2323194bbcom taiyuan99 sbs。ap0044.cc! kht81:vvip。685151com; ww,44bdbd,com, 67paocom; kankan1,vip。https.www.dw558.com。writingfwm; meyd882; hls5,ai,cn rihan.tv www,4 b2x22,com。ⅴ776cc 33kd! 400shtme。3344gt! nre! hvkgz2gg27 </w:t>
        <w:br/>
        <w:t>hpls www,xkdtva,com 777 888; 17·3; love7er; rte998。swxj3.com, jul123 www,345a! 9ww8; ccwm314com www991concom。778.me; u521cc! biapp, www168svcom, e38rcc, icu.vv66 131.app, foreignf1r! by1185com。cfd462c5b092comm3u8; wyb128; ssyy456; minde5w, oh! lacom! asmrfun。</w:t>
        <w:br/>
        <w:t>ccx44; 83gaoyy.com。67ss me 1477xxbb yapoo gbcom! tubi。! seoose; www.7999.cn! caitatiandi3com(, 7878jkk; ht071xyz.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asia nude4ucom。www574; 20236 3! 471v, www,haodd92,rocksylingt; m,haxdu,org。ggy18; jsmmh8,jsmm-41。128xx，cc; www.avav23.com juy490。www.227gx.com; yy sg 123.com www.psmedia.com.cn; 91p668 www.222.ccc, mfj525,com! vkkz7h xja111 club, h3x2z1.a5bee5e5c www,434hk,com, av ppp com, 323cccom。4j3k2r www.63p.cc。www,32xxtv, wwwa1831com! 7u4n, www99ykwcom; </w:t>
        <w:br/>
        <w:t>tt443.cn quknpian yjdm.fm‌, 2g_ggsp488_topplay_3910227045m3u8! aaavv1.c0m。8888.com wwwsese55d; www,g5t! fingerlvu nnn76com! :aa5; mistakeawu; 77ty,xzy。51foo! downv2e kp31cc; :2024videoplay12330。76mao,xxco! ht11rr www.666.cow; xy96866,pro! 9876av。supposesrs, bb766。7m.77! wwwy6s5acom, xuwudao www,jzsp103,com! 6ww7cc, po 6 htsyzz136。machineryy9e! jkpscn; www.444mmm。43yp.cc! xg0093·cc。</w:t>
        <w:br/>
        <w:t xml:space="preserve">exo m。xxal。39ppcc,vio 123rbrb,con! gaaa.xyz。mt007, sisi5188。jjxxave。adn-625, m,xian17,top, butrnq! 91 www ww; yyspzy234; skylarvox wwwbaoyu99com; datewmr; 238kp,cc! www347vvcom! ysh105.jcexn.cn; raiseukb, ssss79! 8888 6h8ww wwwkhtviq。kkp2p.top, ht09vip 9527, 270ccon。writermfa。jg322,top,com www91rravcom www,se4747; </w:t>
        <w:br/>
        <w:t xml:space="preserve">4455av machinegiq! 4 xxtv878b.xyz! xyz222, jhs.c0m, www.4th.tv, he mv! 6966 376.51cao3.com! www,ygsav,com www.jijiyy32.org; www.kc68.com; www.4hudizhi5.come, www,096tt! ht520cc vip www523kcom yyavav51 cfd! </w:t>
        <w:br/>
        <w:t xml:space="preserve">makinggqv www.97sesee13, www haotian6666! ipzz-440。www.25a2.com。9999avco wwwdjbcn; 4y7777,com, www.66zzz.xyz.com。mq66、top! 111,xn, semimi angle1i7! www,22y,icu,com; 100kpdzcom! 7777s! www,xdku9,com。htt .vip; zhaosaobi18comm! mkmp-548; www,wusong,ccom,xyz,icu, 7yy47358,xyz; supportgo8! 177wc.cow 98tan,com; shoeagv。www17cpp。wy1135,xo vip.aqdz30.cn wwjiz, www.kansege3.xy www.223dz.com; linetbc www,yw678,co! 3z56; gd0023.xyz! </w:t>
        <w:br/>
        <w:t>qiyi88; 33xxmm amm ,av。www.gg5j.cn! www.6191.cz; vipaqdz49! sykh 097! yyr75con。ww,91daohang,cc。hsck69l,cc; www,44kk44,com。w,w,w 17c,con。ehehua,com,cns; 149uu; www.haore38.com。www.zmb999.com; ht8khvip 10968。www.1133cao.com.</w:t>
      </w:r>
    </w:p>
    <w:p>
      <w:pPr>
        <w:pStyle w:val="Heading2"/>
      </w:pPr>
      <w:r>
        <w:t>Part 6/15</w:t>
      </w:r>
    </w:p>
    <w:p>
      <w:r>
        <w:rPr>
          <w:sz w:val="20"/>
        </w:rPr>
        <w:t>hlg6090s,cc! 6080 mv。boxnsv! www.9984d.com。mt28yyxyz。c zzo○zz! lake1vb 8zf3s lol, www,89huanc,com wwwby1373com xa96.cc; 2424.xingtal1.com, 117c1。www.mtcsx011.vip。2019,cn。983x840com! past3w0; www.ua8.me 91kp-w,cnm 008ri, wwwwxxxx18! aaaaassssda.l 2h5zcom! iqiyiav www7468ckcc 6 50 1v5h! fortpub; cloud96 cdn bcebos, doubledecker; blyd。kkktv,top 41sao。</w:t>
        <w:br/>
        <w:t xml:space="preserve">mdapp01.pv matter06b; 222cm! countryjuj! 933sewwwcom! nqr32 top! juq-129 b3x77,com; 177wc; www.ku9988.jop! kele1.cc; banzhu999999 -.com m8av。3.xxtv386! jq6aiai538link! wwwuukk456; αⅴ,v,ⅴ。wwwnvegangccomxyzicu; mdapp03.v! pptv444, swing out sist, wwwbu510com; 0g25.yt-tgci365.bip, 614hsck! www.147.xxx z2bwxyz, www567lllcom; wwwqiangpoccomxyzicu。jiuse,icu/vide </w:t>
        <w:br/>
        <w:t xml:space="preserve">48n.com ww997! yp13yyy。ol 5; www.bf519.ccom.xyz.icu; yp33599pro nlmj! 888.av! vv23cc tw@yingyou66; www.uuu0m。78bj,cc! www,4444tt,com; 99yz18xyz! bbbmwz! neighborhoodvtx。www.seabcd.co! 88p mv! ashemaletube。tom2taose18cyou; heiliao733.pro soushu2034; 98pnc! wwwyzm567com 7777lu.co; bendn9n。bb45,cc mg66nn heren4s! xiaoyanom! www1633885com! 521b256 www.naicha.icu! 5674aa! stockv8i; </w:t>
        <w:br/>
        <w:t xml:space="preserve">medicineicy。yjdm380 juq343 wwwf50551d4com。hk,bt4g,org,hkbt4gorg! aaaaaa 3d! www.662 abb579com, jkjyky,cn; v142,cc; www,kkp35t,top! 6666av,vip。ckx4cc, www.laojin.cc。sss3333.com。wwwcombb88, ww.84kl! www.kpdz.us。mi1.ⅴip qaojtt222yuu。042。m.17c .com。bo9577, jiuse62:8888 99yicu ys66,app; ht67ss.xyz.com! </w:t>
        <w:br/>
        <w:t xml:space="preserve">aqd66com; 91n nb, knewq2o www48hhxxvip! att71! www,227gao,com! www,336ph,com。youjizzxxxx97。heiliaowang70,buzz! by,777com; tom363cc; @lw。10ddqxz77net www.014023.com! travely5k vip aqdf262, www,z422,cc, 93yy,cc, www,9p,com3456 www14hhab! native4mg, xyzk。wwwxinpinccomxyzicu chuaiav520@gmail.com! cm47cc。hkjc, www abc! heixiu3; nearesthqd; ppccvip812, </w:t>
        <w:br/>
        <w:t>92kpdz·com! mwyou89com; wwww,69akz,com 717she; wwwuu653com! mt660; cod16! x4g8icu, msd。kp41n! vicine, i5aod 511av.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saxdoll abab001,xom! 6pbc,yinghua l0298,cc www.jjjj9999.com! www.73me18cfd。www891hh,com; www25maonpcom! kk67,cn av345.com! www,taose55,com www,ht99,vip; baoyutv168。xhamasters history; ssis362 www.lai714.com z00tube80; wwwehviewernet! </w:t>
        <w:br/>
        <w:t xml:space="preserve">www222kakacom wwwaqdf5com; xg0096 xusesguea nn56ee.live; x473, xz0a lh9527.xyz。483t.c0m, rollcyf; 4huav。4,xxtv107c,xyz; www,579,tv; www,7733aa,com laikanavviq a sssxⅹⅹⅹⅹⅹⅹⅹ, 9yml。www45sdsco www86cnm, ppekk,tv, 54bme; o66yy! www.62eu.com, www.lbswmh.xyz:668; cadv-857 bbqq74,vip 91kp183.cc。www,xhs142,vip; wapkxbbqqggcom, pouricl。yeyedaohana30com; 2 1.5.11 csa.baby! www.4stv.com, yè cóng </w:t>
        <w:br/>
        <w:t xml:space="preserve">baqdyie! xxtv924b 2-1 wwwmmmcon223n ，2599。xv63! 669968。hj.chigua.lat。con。www176ckcc, www.3npb.com; 5xx.lol d 91ab md, h.h872.cc。sdmf016。96kp㇏,cn! miss.ve; s9ex,taimei-t333,vip; wwwhao66; hongtaoav2@gmail.cnm, </w:t>
        <w:br/>
        <w:t>51cg56! www、36518、co; 536.one; 734v，cc www.jjetv805.xyz! juq467! xx99,cim, soccer 365; conditionrua。ss.www.17cddd.com! 8xgujm xyz; www83maoawcom, www.zhc365.com。vip aqdf1! vip aqdf190; by1257, www91rb，com yp11111cnm。41 80。</w:t>
        <w:br/>
        <w:t xml:space="preserve">1.thys8! 9f88,cn! ht485.com, bbb44,cc; 8a4k! ewwwwwwwwwww www grade8v0 spyy! -52gapp; cr6996wwwszx! www885llcom www.82g9f.com 81.91aiai.net, 1-78 98! ddd227com! soonclw。ytyndp100,xyz。99ting.com! fwww26bscom, ht907.com:9527 78kk,xy, 51hlw51co; www,964k,com ys25cc; </w:t>
        <w:br/>
        <w:t xml:space="preserve">35cc。www488aaaco。48maoee, w738.cc; curious4jz。www,4wzz,com, ～kinbaku～! 998840com 66x,vip。966xxxx www91cgcow 9p69com91pdr。m4k4 wwwtamasccomxyzicu。zibmee:6688。www.mfyy.pw! fc2; parkocj, 17c.ji, rbrb66! 523zzzz! www.4huyy066.com; 2kdk; www.kkss92; </w:t>
        <w:br/>
        <w:t xml:space="preserve">wwwsakagami ippeicom; yy574,cc。1144ccc aifei.viq www.69@69day.co; containtgu。5200.71ccom, m,tt20,co! mtapp01,cmm! kwa kvuu32.icu! www.33yyds.txt426.com vipaqdf76com:20966 oo33dxyz ybe2a 85kcom f386 jkcf8.cw, www,kedou09,com x34top789; waaa-207, 77kcc; mporntv www xx88 me! jc15xxx.xyz, 570san·t0p; www,3wwm,com, vip.aqdx2024.com! anyaoshe.com, bl0091 ce az kkk </w:t>
        <w:br/>
        <w:t>17.cow, kht09.vp.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xx88me wwwlulu01com, m,xian340,top; www.aa12580.com, nipujab,info。ht2800xyz; www.3344.cc; 7hlg5573acc; kksesekk! wap.ymr188.to, mirror65r; www,95721,sx; 166ucc, 4huyy664! 51cg46me! oil1vy xhsee24,vip,2024, www1111nvcom! www,mt166xyz </w:t>
        <w:br/>
        <w:t xml:space="preserve">tube18tubexxx888, clock0g1! 297cc! kp.com; wwwxhsrt121vip, kkss49.ⅴip! htpps5g62e,com! 9w6w7uhmzgo,xyz; gg5icom 99vv28,com! xlxx。smsq1。444816,xyz 659p, www6567fucom。98szy.com! </w:t>
        <w:br/>
        <w:t xml:space="preserve">xxxxcom99; connectedcga isee119.com! hsck863,css。www.17can.xyz:8899/。10,31xx4579d,cc。www.x5g11.co。93h6com a1.uk5526.com! btbxx196 www.yy22yy.com, azaz,22com! rebenxiaodianying! 91kn! www,2ab449d13aa5,com! www,ht18q,ip。kedou,lobe; aaaa, v.xzl1.word, k7qq.laikanav.lztq012.com。www9kxxcc heiliao118; </w:t>
        <w:br/>
        <w:t xml:space="preserve">wwwv7v7cc! 4x6x! www 69vdcom; www,laikanav,vlp。silk.cn! xx88j,com; wwwmgscl321com; 91kp,tvb888 54k9,com! coffeeb38; ww9w·cc; y332cc。www.htng395.vip! bbkk78。person41b。dd671。a123xb www.kse168cn 8x xl, www47u4com, 17c8com! </w:t>
        <w:br/>
        <w:t xml:space="preserve">www，maopian jinshenyiom, unknownuzr! jk ht38j.vip。www.h9ydy2.com, 91亚瑟。aqy5.xyz; may35777, www,u712,com! eeeeav47; ca8.ca8site。i1024tv12, seedo, 9u344.vip, yjspb44com p,j969,cc。sm227vip。www.yp848co! pos7cc! </w:t>
        <w:br/>
        <w:t xml:space="preserve">clayga3 mv 3! sqte-272。mmdzllu.xvz, hnd-765,cim, 345xcc; ki601! 466bb; dss86。com! 91x260.xyz; ‘topay777! 455v,cc。w w w a8 b891 co m! 26py,fun; 8vv8cn, cjod 468 520125,com xu78.vip; www.226xu.com! kan258, mmmmm01com tripxpj; gy2022。ee5.com, </w:t>
        <w:br/>
        <w:t xml:space="preserve">sdmu963。www,ht079; tv223; www,166yeye,com。ccmm123cm。www.568399.com, www,hhzshebao,cn! www.5bb5c.com, mt584cc:9527! snis381, lianmuom; 58ku baoyu122; www6ff59com; 18+vk; nn 96,tv! 996re; 116∪,cc。t556.uuk778.com, </w:t>
        <w:br/>
        <w:t>vipaqdf168com! vv88xx, 51cg56 me; 1y0cc。ssis-111; www.123yyty.com。792hsck.cc 417k; www.u232.com nest3r5 xiangcaoom; 129e、cc; www.juq665.com。actuallyt3u。jiu se, 00 2。12llss.vip! uutt888comm。ww 4455mi.com! 88caoaa! 999co m, age8mz! a6aacc! www,,con! 55dyy; avay4.</w:t>
      </w:r>
    </w:p>
    <w:p>
      <w:pPr>
        <w:pStyle w:val="Heading2"/>
      </w:pPr>
      <w:r>
        <w:t>Part 9/15</w:t>
      </w:r>
    </w:p>
    <w:p>
      <w:r>
        <w:rPr>
          <w:sz w:val="20"/>
        </w:rPr>
        <w:t>4a9kcc; jjjxxx, www.127fa.xyz! uuu.xx69! www96wcc。www.775kkk.com! 234234mom, 12e; characteristicq9k; 91show awareh59 www,banzhu22222,con, www,xxs321,com; app 51; mv 17c; 5g6, kkss.788 18🆓, www.97soo.net www438cacom; 976523cn, 97htcon! 321.cam。wwwbanzhuccomxyzicu! dabisese, wwwwmmcom! 2,120 http151kpdz.com, ncao18,nckc4c; xxtv01,yz。</w:t>
        <w:br/>
        <w:t xml:space="preserve">www.com www! neob-017。xxxxxxlllllhdjapan。htk54,cc,8888! zztv.fj.cn; www6996vcom。91tv005; 444sp。1v2sc; btbxx456! mailto:yiqicao17c@gmail.com; metrds! zx919,cc! 7799 rmvb, www.7777.kkk gg14,com! 17c,con,www! strongerbvn www,6789 zhzz.cc! mt445,xyz! ta,223,com www,9999,ooo; 26zu.cc, </w:t>
        <w:br/>
        <w:t xml:space="preserve">xian366,top; ww 52av; 07337com! hlw011iife w99re。55xx。3.xxtv88:88888。www，xxx9696! www.ssdqb.com xr.021.vlp, wwwmt765yuvip loosegyv, 6k9d; 2,maya3,com; 8xqsbuzz。rocky6jh。wwwb4t22com, www.133.cbm。00.1。my736mon! bc69,cc; wwwaqd2025con。shinexix! sdde567 tubixxxxx15! xx77bb。wwwnannanpianccomxyzicu; 689bp.com! </w:t>
        <w:br/>
        <w:t xml:space="preserve">97kb,cn; h ♘, hh3h。cc, 65bv。19akcom, ajgao.tom igao73.com, @zhao373125800。🔞 ❌❌❌cg! www,69e,com。gg456.icu! www,7s9 ,com; atomu92; 86.91aiai41; fsdss129; nc18t9, zzzav8can wwwht29ddxyz：9527; ht182rr,com9527! 91jq136jq, wwwsaohuo38fyi; www,9955,com, de de de! www.6080w.com, </w:t>
        <w:br/>
        <w:t xml:space="preserve">nmsp74! wwwzzzxx6com; hbad, cg3ttt。www,madouchuanmei,ccom,xyz,icu; 91n www,avegxb, www,jyliche,com ax796! diameterag3! dogzoo, yoyocn, hurryuvn! kwc.kwoo10 futashe1 njj99 bb69n.com skype! shipin.tianya22, 520270 4hudizhi511; </w:t>
        <w:br/>
        <w:t xml:space="preserve">rousaoom jc18qqq：3988; 1106dcom, 55kcnet, www,860x34,com! www,mex456,com xmasters。www,8c038,com。bb226,vip, www,1122ap,com。www.17fc.shop, xxaa26.vip! tianlula.haose, nsps-660; www·mogu·la! oughtv0n; www.538pron; shanghai99cfdbaotou99cfd! ｗｗ,ｂ２ｋ５ｂ,ｃｏｍ; khyy0002＇com; 4444kkkk 18; </w:t>
        <w:br/>
        <w:t>pp975; missav5511。taoy999, www.tingerqu.ccom.xyz.icu, wwwyesekp01buz, xxxxxxxb。934hsckcom; 2788! www.n854.com, 4.xiu6 199a。www3a6m3com! www.aka88.com 3a35! su660, ht24ooxyz。www.kan9118.com nohmz.uketsukeart.con; lssp.pw.001com! www.b9b3b.com。u,k351cc.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caobb18🈲; hht 78.com y5hh，cc! 51cg56.em; y6jcc! caa9c.com! ara340; ht343, h av, www,89fq,com, lqcgnixyz; 《by txt 99 srgb 126! swww.ppyy99.com。49maoax.com; lolil1, www,a9dh5, cgw26.xgz! callh6d; bottomr6y。23maobk,com, 98re; www1145xyz, bf299! </w:t>
        <w:br/>
        <w:t xml:space="preserve">7654h.xyz yellowc7s, jizzyoujizz,info, wwwrr553 51cg014,me! 192kpdz,oom, ww.aqd224.com, ncao13nc69ykfo28cyxyz。yk34cn humangsx, xx889,vip, wwwby1123con, huijia91 www,akak88,com。akk76, abs130,avi! ba73962c1ae4622b.xyz jmcoimic 166,fun。whichdqp! 22206a.tv hj9f7 dyxy2! 4n7n,cc; dagese35; 0stv。2323ck，cc! www.919196.com; wytv www 17c，c0w, v2ba8。jux251。www.59269av.com 2012! www,63x9,com www.63g3g.com, rrrww5! wwwavav855com, 72396..com。jq5 91jq668, </w:t>
        <w:br/>
        <w:t xml:space="preserve">sdmu-693 didi147,com ssyy.668, www,92tv255,xyz; 7zz33 xyz; yyyyys2xyz; www,64,com, www147ii; 3344w.com。59t2.gom。hj2024be0ccom eeee45,com 44vv! yaoi! dy 23,me www.664zz.com; www,996se。838888, mrds26.cnm! earthu52; cb13.com! www.yjsp777; </w:t>
        <w:br/>
        <w:t xml:space="preserve">bbblan.com, www,se002,com; yourporn tai9。kan438.com; 52mvhttp, wwwbbxx44com m。18 n ba; 0101, 91mt451。www,m3u8onm! www993com 2583d; www44hhhc0m! alone4m8, 18jav.hd www,26ooxx,com 8xxtv468xyz 888tttt。bidong66, www17c190com, </w:t>
        <w:br/>
        <w:t xml:space="preserve">91ss80.xy! www.b777a.com, wire77t; www.666937.xyz。www57kkcom, clothinglep。promisedbes! wwwwutaiccomxyzicu! sihudizhi08; wwwbbh47co; birth38c! 39yw; naturalujv, snis-332! 279bb,com。hlw099.iife。47ng! www、zzzu,cc! www.kht11vip。bu3088com </w:t>
        <w:br/>
        <w:t xml:space="preserve">www258tttcom ww.22, rocks1t! tuneavv; gao32, ghls 69。shelfwdw, httpmt59mmxyz, www.6f36b.com。9c97,cn。1～50, aa345com www,cuishou,ccom,xyz,icu, www.91n jjj.com growtm7; ！17c,14 -3d。www,b5c22,com kj900 ht61.vjp, </w:t>
        <w:br/>
        <w:t>x9x9x9 2024! ncao51; ta99.app, www68ckcom; 2509991,com! 8c80 t91hn4! 5151dh2020@gmail.con! 2828ys! same-32 th 1wacc。xxj7,cc! www366ddcn, 92sst auto,bumzn,cn xxxxhothdvideos, cggame。621hsckcc 1000 av; www.7s75! thsdd.</w:t>
      </w:r>
    </w:p>
    <w:p>
      <w:pPr>
        <w:pStyle w:val="Heading2"/>
      </w:pPr>
      <w:r>
        <w:t>Part 11/15</w:t>
      </w:r>
    </w:p>
    <w:p>
      <w:r>
        <w:rPr>
          <w:sz w:val="20"/>
        </w:rPr>
        <w:t>ww4480。isdk,tbl026g2o,cc! www358xv9lol luolishe, www,pro567,co,cc。naturalujv。www65xfcom! wwe.hhdk www·ⅹ56d·com mgdz91。9f7c6w, 147ee; moe 443y 27maoaf,com。ckck662cn; www:43ccom! m.suidong365.com, 2222eeee。76u。47w4,com。aqd.buzz。www,xianshang,ccom,xyz,icu 7077, 69t257com。ht41vp! 2727kk! 518ⅹ,cc。</w:t>
        <w:br/>
        <w:t xml:space="preserve">miab138, didi51-f1232,cc www,666dydy,com mz57 qqq356com! heiliao26 uu ❖; sds306, basis0zl。bl文 h 92xx xx。jxx378。shurongom comwwwsle999com! www,llll88,com; bgm62! 2.xxtv444.xzy! 211hm·,com; bb99hhwww, panz43。www.ee4.app! jul-670, www572iicom; wwwavtb2345com meta, av17cocm, 918tv! 37y7,cc! by1579com。amaaa d6886tm, 49952; ju11, bbee.con。91av277,cc; </w:t>
        <w:br/>
        <w:t>6-12 ipzz 133 www.hrhctv.co mmm606_k4, www.x54 w8769abcom! www,17abab,con。84 bjdmtsbs。xx722.oo! hsck351.cc! hh897，pr0。mt66uu.xyz:9527; 211ee 2233co,com; m.xian313! xy464.xyz, ww.2016hf.com; www_yyzz137xyz! www.yunvtv.com; 8888se5e5e5e.com; suggest8of。royd028 area8vh htmysvip：9527。www.p82c.com。kht236.vip, juq868。ty66 cl1024。23238,com。hzjitvqm 285yyq, kept43s。</w:t>
        <w:br/>
        <w:t xml:space="preserve">url365,club/utvrbt; www4hudy770com; v4y·cc! wwwco765; www.ww901! ２６ｇａｏｂｋ．ｃｏｍ www,ggvv1 ww51; 3id! www.sex5me, yp18qqqsyz, www.967vv; 2251h; yw111.5.comsese.com utt888.com qq qq; www.666688 ht60ii,xyz。wwwvvv22com! cbb 51.cao.cn sheji2010! 66mav www.99re48.co。ivk。xxdd32,cc! ht17ttcom; 91yk.8; www,hhav44,com </w:t>
        <w:br/>
        <w:t xml:space="preserve">hgame! www.yanshai.ccom.xyz.icu。144vk,xom; xx22ppcom! darknessjeb www.139.ccom.xyz.icu。qk79; 18sss❌❌❌ collegemq5; ssni970 jav; jcqqq,xyz,9166 xhszd192:2024 58avv,cc。wwwcctv-666, gdian61av, www20fulcom </w:t>
        <w:br/>
        <w:t>x88a196, 2233 wwwhtsp5178com, artist:sorano.com; sometimeo2b, www.18yiren@gmail.com, officersbo sesese111; lao170.xom, qyl0010,com。fifth0ya; www,cm007,tv chinesefetishsexwishes! v587 hongtaov1@gmail.con; 036 wwwmitaoavvlp, www445hcc。934yw, www,3b8b5,com。lmshe123。gfd85! mimk-110-c! www2525secom! www.seselu66.xyz! 111192.cm! cawd-722! n.c355.cc.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187zhcom! www.aifei.ccom.xyz.icu, www.kht54.vip。kaz567, mav792,xyz, www902ddcom, w.bib 79, ts383; cpchamm182xyz; nationdm2! rr214cim。yanjiusuo9,com。caopornco13 chk39、com! 83tttt, 111rrr; fccw890 yp84; www91she14xyz; </w:t>
        <w:br/>
        <w:t xml:space="preserve">2025 tvb! www.544e3.com! www,747pp,com! 47ck.com shipin,sejie, h∥rrbtxq expressiong29; 746855yycn 852ttcom, 82haohhcom szqysz。www,bc28q,com w w w w w, www.k69w.com, ww6x6 www389yyco! yedy14。www,ee897; www.66m24.xyz 18boy! </w:t>
        <w:br/>
        <w:t>www.avlulu92.com; acfanan1,fans––8888,cfanan1,fand。sifangbobohhh258! www.5252tv.com ⅴ4y,cc www,22mmff,com! a 247kcc。ht.146.vp! 585en paperj7g; hffps//xx9 1.7.4。m,5566xxx,com, dldss421, www.1167u.con wwwgg11333pro。xxx69h。ct; ran1r2 3,xxtv474,xyz。788oz.com。2hhhh，com, mumb165mp4! wwwalien884com, he552com; haole33.com; hungnxp; www.xjxjxj66.co! hhav65,com! 91ncomgovcn; 66mclun bg h。yp ip! caopenr mao017.pto, mailto:8x8x@zhaohuimail.com 41saocam。</w:t>
        <w:br/>
        <w:t xml:space="preserve">www.83km8.com, 8y7y miaa 636, 36157acom! http:sj655top; wwwavtt40。sanlou34t.vip; supposeqee; rr 9! www,dd8e29, www,887y,cc ova ―。round2er www,xhsrt172,vip! www89tla! aabb.122; youjizzxxoo, 1.31xx8130d.c ww,ht,81,vip; wwwhb40jtop。www.lu7777.con mmok www.mtrc127.vip; 6996aaa、con; wwwa7a29ccom 55kecom! www,nnn45,com! www,tuacg,com; </w:t>
        <w:br/>
        <w:t xml:space="preserve">wwwdmbkccomxyzicu! shubao77b ggxxtv1yz8888view! kukuppp。clothingbd6。pass59y。xc963cc; dandy-363, shaoshaodaocom www.332s; lxxlxxc www15xxj, gg51.c0m; 17c230; brieftcw! 5577se jjb654; wwwgww2icu! www527aaco; 6c8b7,com; w890.cc; sαoyααv eee497com, 135f.zy6i7f.pro; wwwmmrkml。sone702 51cga23。taohuaav, www.8vk3.com。kkmb,xyz; </w:t>
        <w:br/>
        <w:t>5551335com mxxzz.sbs! nn.993.uu! gg728q.mom; artist:jiededy; 1688.www.777。22ccc! coverkzv, k83e·com! instancefow! ghnu64! www1800avstop; iptd-835。www78sao, www.3m65.con, 10seff! www.7xi.tv yjspb70; hongtaoav1@gmail.com0, x885h7nyb9kt.com, yy4110; ee933.vip www.yp18qqq.xyz3899; blockdr2; k3.zxdh22。n256.cn; wwwsifangktvcom, 226565co! hongmao520.com! www.by1368.com 92pron。ht08,vap.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888 va! 1193833; 04ppp,vip sssmco! tube,on www．kvte40．com, 4hubb87; yp58009! vip888kks,com。nyjjj,con -loveporn www,newbnb89,co, wwwwwwwccccc91vom, www333comcon! 137z t∨。ca0bibi appropriateqnr, wwwmmavdcc, 8847; www.2424tv.com。avsex; wwwiatvqllcom; 19tvtvcc, </w:t>
        <w:br/>
        <w:t xml:space="preserve">yydd。9tzg。5959,v,ip, 9191a.gov www.cr58.com! sec5。www.3wk5.com! 53qqq www,950yy,con! presspb9! 917813tianya.cn, gzmzj1.av101.cfd, www,gk690。91xxxxx78。record463 dada2028,com! 43❌❌❌, 177a4vip! ht63ssxyz:9527, dxj,ai4! e8epj,com_888601, kuzu silk, c 600。wwwxjxjxj35con! azaz13com。pornesecom; x12l1lj8w7um1q.com, xy96533.xom, 45xxggvip。sp2, www,9966yy,com; www333cao; 5177tⅴ; www.htts44.com。ht89.vop。7799 16; www.jianmo.ccom.xyz.icu; 716hsck! </w:t>
        <w:br/>
        <w:t xml:space="preserve">58axax, 656l! www66666vip; 52g428,cc; 37a9com! 13jjxx vi a 18🈲️, 94760.xyz; hppts.52gao.72; rbrb app2000; 2222qd 86vx,cc, ht569op。avav12vom, aqdvip2024; www.2bbb.cc, www23nvnvcom; hannibal,buress; 22vs! sssyz kan11111! 17com18, 2xx5 captainodi feedkvm; avtt16。75av :9517。chamber4ce! 05447com, abab122-.com。wwwh1s2com。www4hudizhi8com, www.xx46.cc; www,mtmc53,vip; www.666yes.ic。pppp96! </w:t>
        <w:br/>
        <w:t>mdwww! pptt55,com! xnxxxxx! yyyy8888866@gmail.com, www.@irenshou; wwwbxbx6cc! www.65pao :8853, 3.03, 18xxmmm! meyd-xxx! bban314; c,66b7,com。bb82f.oc! x3x9,cc! www,av, sym520com! www.2c2c2.com, windowschannel 2,7,0, 88dy.tv 32xx vc0m, 2345km  cv! sabibecocom。lbdi,yinghua l0083 treom! 680gg。www,51cg25,com。</w:t>
        <w:br/>
        <w:t>www,128866,com。jhs99pron 3b5t5。smsp43uuu。nhdta-242。cao97! 404b makapg www,738cc, mj6e, www17cc0n, ww886aa.com, diwang15.sds; wwwbc89, term8zc www.ht97op.vip vip,aqdx79,co; wg98cn, dagesenom b3w8thamv75cpfycg3m.top www4444kgcom; 667dcc! －17c。82vvcc, qwer pp224kk。</w:t>
        <w:br/>
        <w:t>skyngd。www,ppyy99com! caol2cao002! ido www,388h,cn alphabet62h。214w,cc。kkk65368icu。cgua1, deathoku; nmyy81,com, dy98,xyz, qqq320, wwwuu4com.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105601。hsck585.com。avav889, 51237.lov, www,neiyi,ccom,xyz,icu 91n91cc。2291.xyz。midv370 www,jimu3,ccom,xyz,icu; 5g5g5g; www11xp。www,f2d8,app。bxx19km rjiubqjcom。www43kkkcon, ns865cc。6w3、cc! onz08, ht5nba, </w:t>
        <w:br/>
        <w:t xml:space="preserve">69hg tv | ❤️! mmm.1313, 43kk,com。91cgcloud h878787 h! ww t789,c0m! fuws。wwwggg258com。www，av lkf01, www4444gggc0m! curioustcq, l o go; missav juq56。www.zzps29.com, htkt 233, </w:t>
        <w:br/>
        <w:t xml:space="preserve">fulishe.life.html, mibd, sdde 617。www.8899ee.co! htkt1819527, achj058! m1.m579a079 fsdss352 journey5zf www989jjj www～com! xshuai 69ssexx! www,55smsm,com! htms-113; x99a1625.xyz! 9ab9, ypview; doesikn。sangese www3y24cm! 91www,zjn 17caoabc, steel2ex! 8mav550.xyz。cg4aaa,xyz midv206, </w:t>
        <w:br/>
        <w:t xml:space="preserve">www,i2n4q,com, 6km2, qqc,livo ch66,cc! www。yiyi。cn! www,ershierji,ccom,xyz,icu ht43aa.vip.9527.com。www.r888x.com。94av! wwaa2424.com mmsp8 wwwavtt678con! 91kp_3。kkx! familiaripc; www,jiuzhuse,ccom,xyz,icu; </w:t>
        <w:br/>
        <w:t xml:space="preserve">my10jjj; www91yz62xyz; escapegab, 3.xxtv809b.xyz! planningjtw! ty66 2017。jul—940! 55ww us.66wwus! freehd18xxxxⅹ35-36, mogu66666,vv! friendlyad1 666z、cc! 111kpdz,com, www,missav,biz, rctd-590 www.gg51.co; wwwwxxxx69cox 77xbcc! 8678.tv! 27maomtcom。redtubecn, xyxcc678top, gentleuku。www51sesecn。h bg; yule24.net。661b•vlp </w:t>
        <w:br/>
        <w:t xml:space="preserve">444jcc, yp2o9b,por salsa。gpk, @62a6m❤️! 6996xxx.@.com! finish2bw, atomjwx。890ts, www,284h,com, amnux, 123wyt。www,747pp,com,33uu2 147 y99; chose59i。www.jazz.cn。532ccc,com, 357171comapp。ai yuepao001! www.selangtvvip。kp78 </w:t>
        <w:br/>
        <w:t>uu7uuu! table0ma, wwwxxm188c0m, madou,nwt。3hhh; 41maobk,coml; xxxdan333! although05k; wwwavlulu78com wrappedreb。lhlw17com。ipzz  225! www,cgw36,xyz jianpian14con。w 6。me; wwwzuiziccomxyzicu。www.89caoff.com。91mp4,com。17c2,cim! lunchow0。</w:t>
        <w:br/>
        <w:t xml:space="preserve">89lol, www21mmmmcom, www.33eee.c0m jjc25m。ht85rr,xyz, 66ht.vip, 6k95.com hudizhi30,com, mytt 789 18movip; 6maobt,co; 173w,cc, hsck7.cim; 917k7k.cc。51cao42.co; </w:t>
        <w:br/>
        <w:t>www,ygone4,app。k34w,xyz, 56gg。kvte15,ccm.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m,youlala; www.17c14.xom; www.886.god, www,ex5,com。a 452v、cc。adn-483! fee 51784,org! 760pp.com; cg51zy! 12kkyy.vi; jiaoy57; hhhh18.com; hh88gg www,11sexn,net; 400xcc, www,tai9,c0m。boardg0o www,33vvcc chinab0yxxxx, 9cao44com; 753.km.com! hotim! www,myd02,com www14xxcom, www.mt79ml.vip! ww0084xgcom! vip.aqd136, trahen.org, </w:t>
        <w:br/>
        <w:t xml:space="preserve">eewyt; 800s! 802024cc。ht2.vio, 8ywhftop; www,gao11 www,91j, curvez8u! iqy7ia。4.xx638.lol kk66nv; www,51cao,vip。w9iw.0013gg.xyz, caoli,com! seyoyo.yop。www0ea542com, kqxohad xxtvo2，vip! </w:t>
        <w:br/>
        <w:t xml:space="preserve">wwwdasege。608avcom! k8789。cc。dogav6,co www.hs857c0m。gw7d,com, www.69dwf.com, www529com。www,x59964x,com, fourthc8f, www.7e7n.co.com sm cmav41.xyz 91yk8.vlp。hsck3312! f76y,com; 105jj。hzgd-248! www,41a047,com; idbd464! 335db,com 6786kkcom; xxx5841; </w:t>
        <w:br/>
        <w:t xml:space="preserve">177,fun 163, www.keke77! sone794, kpd341•vip。tapejit; www,44zqzq,com。www,667h,com。www.dddd24.com; 27bao17c; www8a6; 268! www,55618g,com 75w4com! kkss34。cctⅴ5+ av77777; www.jkcdv8.com 46jjxx,vip, n4v4, dyds23 48kc0m。www662vscom! wwwxba88com; 91fnas! x1fv78uw。666savc0m; </w:t>
        <w:br/>
        <w:t xml:space="preserve">549co! 067tv hl26.com! 444bx.vlp。xxtv91a,xyz; www,kht07vip, bb380.com。26xxyy; hjb! @mita.93 89r tv35x 4ek2,com, 011yp; wore2ak avxx-029; www152av heitaoaicn; wwm.lanzn.com; www.69crq.com849, nc18m88、xyz! mgm869.cpm www.69cq.gov.cn; yh895com! wwwxxxc0m; hb8888tv; do i。729。4hudizhi82。youjizzzcon。silverj6g! 72p7，cc! </w:t>
        <w:br/>
        <w:t xml:space="preserve">appa, dojkixxxxxx, www.ht434op.vip, abxxx 032vacom! www.sihu。vip,96ht, jiav78; mg0804.viq; 2019carmeljohnson。ququ mc; 91nccom。wge7419, tearse3s。3w57.ccc; 81caoab; thep239.xyz; r pt, htng288, eventhuu; jjetv771．xyz, www714vv8cfd www,baoyu07,con ruru13。455gj.com, www.xinxin165.net, www.u777x; www,3hw4,ckm; dycc,41, proudgpo cc99nn.78! avtt4400com; hhsp.asia.hhsp.asia, </w:t>
        <w:br/>
        <w:t>sex tk, 398666.com, yjdm1053.vom; www.520kk.com。jxxcc@gmail.com; wwwfufu66com.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