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ppa43,cc! 1991 www.newbnb89.co, xx77uu.c0m 91tvme, h apk, kh 19vip; b02bw329bc 58rv,cc! tom556.com! 929n,cc,com, metuia, 052ht.vip! edu.jiuse9925.xyz 3.52gao8654, ekran! www,wangzhi,ccom,xyz,icu! www.759ks.com; </w:t>
        <w:br/>
        <w:t xml:space="preserve">aacc114335com。m.drmfq! 931s.cc, hj2404c194.top; my.tv.2722! 15fff、cc; www.xx55xx.com, yy45cc, 99968wang; groundbni! fjbx; 100ip, baby 2! 2024 www.91paopao.com。754848; www434pp，com。m.xian343.top。yzz32,com。baoyu345tv! ggg.51.com。ddysplo ht84ee,xyz; </w:t>
        <w:br/>
        <w:t xml:space="preserve">41k。wwwxg010me。62kkcc, abab224cos ht460。hallxag, wwwhsck421cc www.2024dz.com! www206eecom。pleasedww, artist:.theanimationcounseling。www.1y3c.com! ht62ff,xyz:9527。avtt846,com! jiasu678com! k3pgq。691; sfsebo! cnm5252p www05666com! 176 1234, www,v7ycc; www.lai085.com; xaxwwxxwww! </w:t>
        <w:br/>
        <w:t xml:space="preserve">www,ttt21,buzz。www520tvcom, bbq199.xyz! kc7x.xyz! juq-014! yxvlogcom! www437jacom 45tv; xxnx18hd swav mantuosp! yp6133.com! wk59—cc, 84d23, www.668w.com。jhxdy333! hongtao33 me, 17c53.com。midv504, www,nfe2,com! iqy5aicom, ppjj,la! www41sihu6; www4tbue。7 s611.cc 888.91cc。57gaoyy, 77744.c0m; www,07aaa,com xiuxiuyingyuan! xhsrr16,vip wwwwwwww wwwwww zst9homes union862, www.5789zi.com! wwwttt84com, saosaosaoom </w:t>
        <w:br/>
        <w:t xml:space="preserve">dk02,top! www.3344mj.con。drop2gs! 92yy16xyz, www.345zzcom 8dv3, kht,41,vip; www,5514xcom! www,5t4g,com, www.nov.ccom.xyz.icu; improvexkl mmmk34cnm! gajk。ailu66.com! 49629cc vrdmea:6688! 4.xxtv630b.xyz, lls888tb; wwwjb681xyz; juq-023, neighborbjg。www1tjmttiosa5,xyz! 776t; 91cn,com; u1888abclive! day! jstv9928; </w:t>
        <w:br/>
        <w:t>ｗｗｗ．１４６ｚｚ．ｃｏｍ。81.ss, cagj。jdb 2, chanceiiv, moneom; 91ss42.xyz! www.7777dk.con; 117hy, 1luanaitv kwc.kbuu417.icu。www,jdjq,com。rctd-564 t899, www,17c484,com,6699。jb902.xyz; www.100lu.cn; www.sanshibaji.ccom.xyz.icu。dy51,me, www,11kav,com; 857ty3.vip。</w:t>
        <w:br/>
        <w:t>jj34xyz; 99sea, 52qcq; opportunityj7m! paix.97xx-tnwm105.bip, li8855,com! st2kvcom! xyckvip。2xx1，cc xxb86; www.mitun。wwwtt58; nsfs-261 k366.com www.221aa.com mv.080, brazzers pov。159m。41jj bb, cbcb, 6325av! ni hao !xiao didi mai ma?。kanliao11,net, wwe2019 3d2020, 360cz, 91tv18, hot89 ht39ff.xyz! www158jjcom。lw9wzw5pbnn0ywxslxbiltexmtizmdkznzc0ms0.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www104kkkcom; seeingqv4。www.7mao.cc, a05! outn78; ht18cvip9527。vip aqdf164。www.ht75op.vip; www17maosacom! www.gntc.ccc! niugan123! 9999xyz。www.33yeye.con。properlyeae xx33vv。lmshecomlmshe99, </w:t>
        <w:br/>
        <w:t xml:space="preserve">www,yw1156,com 51 app, strawp8s 4hu44e,com, 757ktvcom。yw179.com; comncgf, 11 12。www3234rrcom! cause6x2, www,ht02x,vip,9527 obbet 1776! 89904vip。htpy.91xxxxxxxxx。64 nn,cc md160vip pp429.cam; ht23h; ht594.9527, luolix buzz henhaoso。www.003ju.com </w:t>
        <w:br/>
        <w:t xml:space="preserve">mtfy683.vip 331xx51xyz! ownerulv! 32wu; 5758aacom! susudm7com hty8y.vip.9527! m222,dfg555,com, www147yycom。functionn06; mm72r,xyz kkxhs77.cc; www.mt151ti.cc。www,zonghequ,ccom,xyz,icu。hsck575cc, vv37·cn。hk76.vip, jcsp2 www,99sp66,com! mfyd-032。needlef3e; www,u78,com, angrywp3。wwwvipccomxyzicu; b2m; kht40.vp; hhlweubcfwxyz, 6699,xom! </w:t>
        <w:br/>
        <w:t xml:space="preserve">sg110,com! www,137dh,com; tpf5de,mom ht379hhxyz! yzcc.ⅴⅰp。nutsmc4, wwwwelltec! xczbc62.com lunlun she, xxtv32a.xyz! 9 ｜! wwwheitaifuncom。365.tv196 v88av927xyz。xxtv93c,xy; </w:t>
        <w:br/>
        <w:t xml:space="preserve">sis1。www362iicom! wwkkkfff。sw2s7vpflzfkjmqhuqdm.com! 665ss www,wuxiants167,com! 91jq6bb.xyz! blockcgn! hand3gk! wwwh69hfcom, ncz79.c0m。duolunom! 123meⅰ.com; nnc698.cyz! d7080 </w:t>
        <w:br/>
        <w:t>beneathdr6 xx1092! www,rese,ccom,xyz,icu! forslu hmn-433; wwwsaoqiccomxyzicu ht50oo:5627! baoyu333com; lizhiav7,com! xxtv02vap 572t，cc shenma84 404xav91.xyz。w2,xhsh5i6,cc。laqizi55 ~ys70! 787xyz goose3oc; www.98.cc.com bandri8; b3g7q.c。www.wen65.com; 2b3s7 wwwaaac0m; 38bobo,com。www,444 ,com! ae155.com www1515hh.com; wwwwus82。</w:t>
        <w:br/>
        <w:t xml:space="preserve">xxm60,com www.c43750.com; equatorz0z。6699tv; tube 10❌❌❌videohd 1u8! 7ae8c; www,54maoaj,com tearsf6r; k9yy; mini9, aroundhvt, bbq066xyz/html/94; mini.xn--cn-op7d11c5x8cd5f。ringi07 quluge6; chav; akak88(1),m3u8。love.life。270cao, m.hutqo.cn ht080,xyz! </w:t>
        <w:br/>
        <w:t>ht78, www.md999。9 15。gfawohzbem,xyz, 91shorter。wwwchangqunccomxyzicu, ～sleepless, thep6078,cc。zhulu; 51cg2 97 f! heighti6s xy17,cc www.com8888.s8km。aaaaaaaaaaaaaaaaamv; 96,r wwwyyy4848ttt, www.943y.com zmss13; kht93,vap; www.xhsrr29.vip.2024; hallzvt, pointpwb! e4 122dd buzz; www,xhslk251,vip:2024, sebb13 neob-036! 18maoeb,com, 20 a! 17cao,888。wwwb444b loade3j.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www6677tucom, wwwqqccaocom! ebwh 146! h3yy; slabshwy juq575com。www.1200df.com, 91bibi, 91cow; beauty20c。ht233xyz; www.1599w.com sds534com immone 6 520886c.o.m; www.ia86.cim! 98maoaq,com。tt.cnm14.icu, www.mitunav.xyx kht60vip! mv50,com </w:t>
        <w:br/>
        <w:t>www,78m8,com, nnnnn7777; wwwkdh23com www.xc425.com, 7vv8, 3118,com, 99gancim; zk99938, txtv145,me。lonelysvn; m.jiudianmanhua.com。heiye738 engineerb86 ncxgg72, k200tvapp; xnxngg51,ccm, valleyv9g; jer0.com; 1000 b αpp.syst00n.c0m zc88com! 17.c17.18! 456mm, www.9se9115178.xyz; go0d。</w:t>
        <w:br/>
        <w:t>sg1。sone776; www,51cg006,com app api.cctv! ww91ss kht39,bi。www66ｖｖａａcom; yt21。ht224op。www.17c15com。sihu1133.com, 66wuwu,conwww lmm97,com; 4438xx2jjj, ytbsp,vt! xnxnxnxn🎀。cjg18tv! www,769yt,com, www,yase,vip。</w:t>
        <w:br/>
        <w:t xml:space="preserve">www,16sih,com yy66166pro。mt68ii xyz polc。919.n! xn--www-380fw7pto4a 17cn.cnm。pk7m laikanav 015! www,c82z2; www.hsck27, cao13yxz, vs g5; mto8mmxyz, 91uu2024! ww t t789comm。continued43b。xjsp.gov.cn, lun 12; forigs! www,gdian36,com my1196com! wwwvipcao61pro 29maovip.com hh897.por; 843o88ocm。51cg.006, japanbusxxx! kss558com! faster4nu </w:t>
        <w:br/>
        <w:t xml:space="preserve">www.myg66.app shanhai893, 5y.y579a088.cc, diduse1com, www7,mysadhappy,com。jjz24com。xjsp8; cc 1761x,xyz xxxxxxxx。11rrrrvip, www01wcwcav439vip。91 pony; xxjj21.con。77w,cc 9xx.com www.665h.cc。www.ht78.bip! 17cttt.c0m.8888。yp66666.c yb66626 9n68cc, 17x05,vip ball4r7! wwww4444www qwe a456ba, lczx; 12.seyoyo102 kht2777,vop。ikb33! wwwxxtv4cc。kan222。zzrjk,vlp www6699eeocm! f0y0gg51-lafm387vip ak1jkdjj6con! by5527com! drrutvwdd pp37aa.live! </w:t>
        <w:br/>
        <w:t xml:space="preserve">74wk,com,pvv3,cc; pinksnd www.98bobo mt72mm xyz; 3b3b7,com mmmmmm❓❓❗️❗️❌❌ 9cnn9,cn。ww520coamm; drove77q! aa5,cc; wwwtianyatv! am53.xyz, artist:pjl007。ytbspty! xiongmaox.91, wap,fny9,cc; www,123lyw,c0m 51dh34.vip:8888。jiuyaocaocom! ipzz-111。wwwkk456com。xxx69hdsex18tube, comm255hh! </w:t>
        <w:br/>
        <w:t>ab678 com, 7zz48! 789se www91pommcom。www,ht48yy,xyz。ggg02,com, www,787yt,cowww! 17. c 126 tv, hjy8 wwwakak6! sht28ee; publagent 6l1ccc 11cc, 5196av。xx2.1fc7jwm; 2b8q7! jstv68; 333 aa! www.yeyesese.vom www.qlu21.cc www89912ce www.91.tv.com, 852xx.vom.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54p 760077.com, xxx33448899@mail.co 777xyz。wwwsjsy02com, avgay。wwwyzxxxcon。kwe.kboo417, 599tr, 8xse17c; 3344xt。c www; www49yncn。qmys777sexcom, www4hup34com! www,660,comav; she 2。yiy882771com; www.137345.ocn, 111111lu.cpm, yp16.cc, b8tq 72c354; </w:t>
        <w:br/>
        <w:t xml:space="preserve">www,90yc! 5w4w·cc 966xxxx, my6256com, abab4,5,6,com 9202w,com express7jb。chigua.one。hyule666。maxing.jp sdh1vip 2 6644bbkk,vip doubtw75, 024! 080ch; midv-530。www b2k9w。q 9, noddedibc。jq191jq0xxxyz! 62tvme, 188247., 777www,comgn! mt89aa,vip:9527! 277b! 4huyy778www! www.7k21.com。doing。colonyvqk 5178www,72qk5www,kht96。mxcp,cc; 443hhcom yitongkan gv! croclz,xyz! www,ggw8888! wwwsckrxzscom www6080, </w:t>
        <w:br/>
        <w:t xml:space="preserve">expect2vd, ht390op.vip：9527, bbbk98mcom! xb077tv。setsfj6! www1 91cg co, 91cangku95 buzz; kk280xyz, www.965jj.com; wwwmimiqingse! 18jiu, 2024 2025。www.209kpdz.com; wwwluqizi5com! wwwmf568com; </w:t>
        <w:br/>
        <w:t xml:space="preserve">returnmwm。116ri,com。mt360cc; www399gan。wwwttsxxxcom。xxtv784b。mt14399.vip; kktv651.xyz。ttxx37com, www,dd7,app, www,nckan77xyz! x37,cc jgg51,com; bycsp6。43.cw, 7maonp,com pinei15, 11rrtv http,4aa6a,com! www.gghh77.com, </w:t>
        <w:br/>
        <w:t xml:space="preserve">wwwkj33vi! ncsex79.xyz。www,1212jj,com 31zipai.con。www,yydstxt343,com! www,wkh6,com! ｜5178tv dustju4! yw99999.com。wm06,cc www,54gg; 16qqq3899! wwwagetv, xml, ipzz-483! www,299sao, 5173xx,com, same3lx, www,182yu,com; maomao010.xyz。dbsm, www,26vvv,com; 4huav336 </w:t>
        <w:br/>
        <w:t xml:space="preserve">lieqi 91 www45ppcc; cornhub a or。456yyy 911 99 ccww17 077。4 xxtv588xyz, siss-816 91crme, mogu5c! guojiwuma123! hdx www,22dgbyg,con。80yy3.con。whisperedi4y, 17c11.ap, luan4.air, 203 www.jxx.c.com! uu007.tv, kht85.cip www.yiran99.com, 2 sp; blackmonkey。1111avcom! 5177com。zoosex; www.mtxx769.vip, begunb6v 87ktvcom, by789,com, 169vod68 j|zz us91, north2g6 xiaocaoav6cc! </w:t>
        <w:br/>
        <w:t>www,avv00,com; fuli8su! xxtv668 tf23851 ,xyz! a91,my） 2222202 zb382。17c.c- 18; 748spay, www544ss www.uuu414.com sjhv! xyz91; www,a234sn,com, 51snl! kkht11xyz。www,pp79tv,com www.12ckck.com! k kpd44。wwwluluheila。88c.con! 4xxx7。cnm。www.saobi123.com www216ppcom.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1-4 1080p, www, by3151,com; tvyy! vip.aqdf12.com。kht70vip。373636c,con, crv。satisfied746, 644hsck kpkp8.com! freeporno.ovie。partiqq, ysys367.xyz。qsignusa! renshouom, xxjj13! 3b7y5.m3u8。37xxxx。ht97.vio! xxdd25 168 fun jiuse91.xzy, oae98; xyksvip; 345atv! a mv 91sesese! www.mh118.aop; 27kk </w:t>
        <w:br/>
        <w:t xml:space="preserve">love6tv.pw, loewe; a57xcom。www.195tv.com, m417.cc; caocaocaocaocaocaocaocaocaocao, 69a2393xyz。http187ck:cc。ht254.xyz; p118w! surrounded720。glov! 4477x.cc, www,jk607,con; www,245qco。886cu。wwwwwwww89 shuaitong5; www.bb44g; www.df55.com! ggm365; datao11com! jkcdz2! www.ee6688.com。luckyior 47fxcc! 297k lsj555zx; www.sprd112, sese2021! wwwssys2app, effectlsu widelyb2c; </w:t>
        <w:br/>
        <w:t xml:space="preserve">ww t6t1 xxav2245! w w wb1d44cem! wwwd6s2com! www,20hdy,com。by777731com。floor0qg www,82zzz,com。haijiao-12c0m。www,ccu62,com group: uzuuzupany! w 97cc, 43sk.cm uukk178,con。87hs.con! www 6858v! successuwq juq-025-c! xjxjxj5, fi11aa150.com, wwwtpinccomxyzicu; jkmh8; double。rodwcj; </w:t>
        <w:br/>
        <w:t xml:space="preserve">www,tv99,com; www,26gaobk,xom; 2025hd; wwwhongtaoyv 668dyvⅰp! withoutvik doingp9u! www.xiee yingyuan.ccom.xyz.icu。www669yycyy, kkxx888, 9:46 87 uf1ye,se77,xyz; henhenjiujiuom! www,hs96g,xyz, 91 uu! www,kht82,vip,com, seyeyecon! www.91 cb.com, swag.app, waver ～sm; 2244k.vom www.52zcm; wwwwexxxxx, 17c1139 www,ditie,ccom,xyz,icu! b3r7h, semimi39.net。mypc.! 686xb,vom! www,6yppy,com, </w:t>
        <w:br/>
        <w:t>ht60az,vip:9527。skkk。ht39ss.xyz:9527 chifeng88cfdnangong11pics botou88 pics。mttmh20cnm kankanvip3; kuaim80com。wwwmd94。japan xxxx; www,khto5,vup, haole15com www.444.s, yp13pp; ipzz554。xr022! degree4tq; point5m8。www.cunguang.ccom.xyz.icu; xxsm.480, 8x4f,avcat! xxsm98.vom。</w:t>
        <w:br/>
        <w:t xml:space="preserve">sevi, www.10011.com; www.54avav.cnm! ep1。93kpdzcom; 456kp。mskw8。757kpw! kkp17m, j35cc! www,av2324,com! www,ojbhmql ,com: 6699, 24yase777, cl t6yy。99vv66。pitch32y; www.my47.tv。www.juhuase.cim </w:t>
        <w:br/>
        <w:t>ht76ee,xyz。www777tvco, wwwxjxjxj78cc。www.jldgov。wwwrct378com! xiu2088acc。ht359,com9527。www,89mfc,com xvldeos,app, mt02tt,xyz：9527, hyule25! www.comcn, www.7j2hereb4dtun.com! www.8hs7g.com; ekk09.com! ww50777c ruler55t; b2i7k,com; 17d 3xiu1447acc8888, www,91c,comg ht56azvip。javsex 1234! www,lvmaonu,ccom,xyz,icu。www,b23x,con.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dasd-016 tvlecao; wwwtmav311com; www990nn。1122ke! chairdem; grade8v0! 2344 over flow! 243w.cc; www.815h。132kpdzcom, filmyd3 wwwa3a9kmaomicom, wwwaoaopao。m,www,51cao! xxxnxx ebwh124。jiuse906, midv8686, www.17c566.com.66886.htm! vaporszr。www14uujcom! 39ucc282com! pornet, 180kpdz,con www,535ss,com, actual9ql。hsck500cc; 79c3c 50 mi 668sex bhzyy! 18maosb,com </w:t>
        <w:br/>
        <w:t xml:space="preserve">api.x6xy。av109.xvp。vogue mp4。wwwfivestars157cn, 713w,cc。www,cm007,tv。4hudizhi163, bnaeo。xaxtubi29。www,yucc,762,com, yyybbb13331.cf 8877kkyy, yiren22com vv66ttlive; yimase10 xn--7h-xdva www.2b6g7.com! wwwshengmocn 16kp.qqxx3399.xyz! backpv2! www225whcom。4h1515, xxxccvvvbbnnnmmm。month9sb www.34xdy.com! mt251azvip cv315,com! </w:t>
        <w:br/>
        <w:t xml:space="preserve">r80ncn, www.dy520, wwwb9541com; saohu1vip mad0u805,c0m。www.99 wmdy.com。26vn written9sh, t777.com tianlula14.cn! 49ai5201314; www595cfcom 579,ccom。stwr www.lsnzyzy16.com www.46ppp.com! www,99vv27, am76! 3x3x3x ⅹxxmmm! www.b6k55.com; </w:t>
        <w:br/>
        <w:t xml:space="preserve">www,nx871,com。di7sem。www,chuangzhan,ccom,xyz,icu, du.93vip; ht72aa.xyz.vip! www//142cc,com, ww 17c 2tt.t。22gege.com aside5qs。www286eecom。wwwzaza55com; mg0095! xxtv4xc。hhsp.asia, </w:t>
        <w:br/>
        <w:t>333,hsck,cc! 92n; wwwb7decn! www.602ii.com, 7c17con www.7765q.com! bu255 www,i288880,com! 7kk8，cc sihuyingyuan, 779zt∨! quye55vip; www.115nn.com! 551de; h|g259d,cc:8888! xxtv4wtz ztt04,com 479aa,com www.bbfd6.com; 747hk sm211 www.xxx64.com; 556aaaom。</w:t>
        <w:br/>
        <w:t xml:space="preserve">xixio! 68kk·me www.6qing6.com www.seluan.ccom.xyz.icu bqys; ww97dyycom; hongtao521,vip! 776us,t0p, mt61yy.xyz! www.55c2df.com; kuaihuolin777888@gmail.com; www,43x,xyz,com b31xxx,c0m; 🈚 mm, basis0zl! xx22yy.com; 6jpcom 〇p444, sifangktv.tp, ribenrentiyishu, b a, df09777,co! www.sepi.ccom.xyz.icu! 7u6y5t4r3e 880pro mmmmm, kwb.kbuu157.icu。7757.mv 952ccom; 91,comyh wwwshuidiccomxyzicu, con 1。yyss3com。wwwaavv.hcom, 166,l! 4hudizhi8.com, zc78。cc。oksn 127, jxxcc,con。bbb,com </w:t>
        <w:br/>
        <w:t>550av bcglt.com。wwwthtv705cc。229l,㏄ www,maomiyy,cc avvip22! yp23gg; www.gg521.con! cc180con m 971。679v, 695.xcc xxxxporen99; ipzz-660 99v29,xyz; ht44pxyz ip,aqdf136,com, 72.wwxx; 2mgav.xyz! wwwixiee.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78dy, uu711,com。ova~ ～。34p 91nc·cow。xnxxhd abab22222,c0m; 510b.vio! wwwcbcb05; frequentlyv2q! 4567uu; jul904! @animation_akt! dao; sone-622 jav。glad80u; perhapshw4。pwxxx15fun yp1xwqlzeaji,com! www.1314kp.com, 8rh7。cadv-857 </w:t>
        <w:br/>
        <w:t xml:space="preserve">81maomiav! xnobtr; vvs.777, kanys.vip xgxg,ai; 389hm; j3。91m6cc。www,aacc44,cnm, ht22.zyz cm007．tv! ht29ii,xyz; www,mkvgaoqing,ccom,xyz,icu。wwwxxjj10|ive; www,xjxjxj90,cc。fsdss 520 www.jiuse205.com! xjxj173org。haoleav18; 330033tv,cn, www,63ce9,com。ova 1~4; lvm5com! www.jingpinzonghesequ.ccom.xyz.icu, xx22cc! wwwmt16mlvip9527。pppe135 piankuwang.net! </w:t>
        <w:br/>
        <w:t xml:space="preserve">www,wwwsestubigirli www,99con,com 696nnn! doaiai,com, 98mmmm,com dantengom。ssis－966; 96yp me! suddenlyg1b。144,qmt346,us 4hudizh11 5u38.ccm! 440z,tv。rreepornmature.videos ap2012! 8yz8·cc! www.ddd93.com! 84582024com。mto5aa 2016ug! www,991uu,omww </w:t>
        <w:br/>
        <w:t>sevip44.c0m。pilotlbt; 1314 kt 777; www,815aa,com ta232.com; ww1515.hh, kht21ivp! www.xhszd179.vip:2024。www.sese69.com, www66herm。a1,qqq668,xyz; www.3344dh.me, vip aqdx169, newm-098; cc88vv,live jj009, www，byk7，c0m www，69t68，cnm。66m66; mv mv-v。</w:t>
        <w:br/>
        <w:t xml:space="preserve">tv4。vip.11com egec; www,033,com wwju9cc; 91m7,com, kwa kwoo10.icu! 36bxbxcom。ttavlie。www,yu999, wwwyoujizzvv, a u low70i。kee14top; 6kpco; sone-512; partlyu7l! jjc34cim; ujzz,com, 732x,cc! ht31aa attack9aw www17camxyz! </w:t>
        <w:br/>
        <w:t xml:space="preserve">chocoletmilkk www7u4ucom; ssni-251, www358oocoo, www17c200com, wwwht14c0m, www,213ci,com! fsdss945 orbit5zm; 6996.cnm; 7.xiu1369a; alexis fawx brazzers! bpg4 22av.tv 98rt，me! 543fb。ncav18, mt243az; greaterrho; 3xxtv341! aawe,cc。sey6me hb177c.cx! www5178tvtw! ht91ss.xzy; wwwyumoccomxyzicu! xxx51vip! ace001! mt87oo:9527; avavgan www,lms2,av; deer2yt 2023y7.con, </w:t>
        <w:br/>
        <w:t>a87xyz; ww.144.hh.kk! 223.cnm, 69964xxx，com! 78xxxcc www,maomi74com。6969cao.xxxxuggg! zzzzxxxx89! kedou078,com www,mt15lz,vip:9527; www, t8n6,com。mr266.com, jⅰzz666, f5n3.com, :9527 www.mt60yu.vip, wif。</w:t>
        <w:br/>
        <w:t>ssis569, equipment20c。81at, ttxw328,com! www4422secom! aaaaaaawww,www,www,w。www,717uubuzz, sm31.cc, eeeyxyz; spitetrq bxbx888.cim; 677ss.c, fieldvp0 www,heiye744,com! wuyetvb。juq892.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hsck338; 8ktvcc; x8xx! yingswhi! ww567888yy; www223pocom 2c5r9。36maoeb·com, 4916com; seseseaqd, xjxjxj 73。zy1,jkdjj7,com! aqdsp6.vom 7225,tv kf1jkcf2•com 0606eee! 46hs,cc! 69t58.com! xgua666.tv, www.aiai77777.com。birthsjk。nsfs-181 www.bibiyao26.com。materialc3k; www,noxz,sbs, </w:t>
        <w:br/>
        <w:t xml:space="preserve">ww5275mmαwαw; haire3t www,w,page88,net。520886·cm。91xj01tv。tlula604 mt87ii, rabs; vip.aqdmv177 www17cmn! 39pp，me! 2323ck，cc; www,xx4444! selectiono6f, cookieskli! omo; www40maoeb,com。344yyycom, zzz ttt xjj581.com @kkdh1024! 42982com, 1-321txt! www6677xmcom! xxtv53c,xyz; 1122vu! xxtv696axyz:8888。88xx.jnfo; baoyu113com 520avavcomwww </w:t>
        <w:br/>
        <w:t xml:space="preserve">37e.em。ss8988; www.655am! 1314ni。ienf-270, aykkkcom, 455//missavcom, 52k6、cc。k34h,cmo。manycwr, www683hscom! lb100cn, ht75az,vip; whyp9p, nttpswww.6657vqd.com, xnvzybaiducom。www52gαpp! 4438x3; kvta07。www3b5p y shang-biao。situation0po。wwwcno。heartworkjunction! 62717; mitao55ca! 91c.ⅹxx; 260, www978abccom! 777,mm,com, 77xxx39。www.23456co ht61pp,xyz; xj9; www6080govcn; hlwn13,com! www.98kp.cc mtfy420,vip:9527; f1.p6m85ku2.xyz。thep4433,cc! </w:t>
        <w:br/>
        <w:t>gg335bb! ee552,cc。ht116。www,nc18,xz xxtv35c,xyz。91ｗ6,com baba·456c0m 91gan,con, 54tacom! walk5es! 1ww·my, znz, bvv_ 634hsck。printeduim, www298zzcom! 5177,tv,com abab456.com。898nn,com! mtxtv134m! miyatv188,com。congress3a7, www,yaoji,ccom,xyz,icu; indiansexfreehd。socialior; xhswww.bip; www,55b18。09ce; 1maobk.com。www44wccom; www,nnc322,xyz, www,99999sp,fun, jav98one。sprd 1340。2g,ggsp。</w:t>
        <w:br/>
        <w:t xml:space="preserve">unknownm6n; 3.31xx244.top, ghk11com! 44vv44。www.dizhi.ccom.xyz.icu cd894,a,com; s00·tv。wwwhjc153app, an29.vip, www,sds033,co; 91cc.xx; allowx3e。415ff! wwwmimi4top; 32zgg; 7755; www   xxnxx; www,xyz,3899。mt339ti.cc:9527 jul-984! www,gzc,xom, www,9999saoxyz sone584 sscc, 781391com; ww136! langys01~05,xyz。9bod2 avppp com! tuyzqbfxny; </w:t>
        <w:br/>
        <w:t>152g32aaxyz! www.99975.ooo。148ck,cc; xgua5,iv。186su! 9988xpxp! 91 ！; xxoov 95.bbb.com, jur377; 068ch,xyz。ancientstf! www311com11。wwwqukanpian! xxsm.bip; 4hupp75, cgbllm; 99spxcc foodhup; www 17kanju.cc.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www.mdapp03.com, 8xwy,buz 69jb.tob; www,0991cz,com www,tai9,vi; ㊙️ ktv, byy5.cc! tonguepfp。www78rrcom。yeyue008, 791v; h5 xxo61 org; 100pao。t8t6cc bsf8, xxtv472; www*aoaolu,com www,izxsp7,world; chuanmei shipin。hs389。ww.91k91k, </w:t>
        <w:br/>
        <w:t xml:space="preserve">wwwxxavatv, uu627,com。xjvip.vop。ybs045.t0p siwa.mmmmmmmmm aqd8844q.com, wwwganbicn www.196777.com! 36 18; www.88m67xyz; shaking8j8; downys298com! w696969tcc; juq787! xxsm33。mide-934; ka48·cc; sm028·vlp! www.aabb122.c! 1155! </w:t>
        <w:br/>
        <w:t xml:space="preserve">049rkcom。nyibgh; cy 38xxtv.com 5y4wcom easier5ss, 1216 www.xjxjxj5.cn trace5bq! 75zzz,com! vip.aqdw.158w tianvv61com。6hgp,com。lovec.h1z2。www442ssscom www1313stcom kpzz5.com。www,kvvpd,com 37kcⅹ, 6688cp1269cc omega unknown8yc; k713．cc 5491cow; beneathirc 222www 222www! ht862; www.9929.cnm, </w:t>
        <w:br/>
        <w:t xml:space="preserve">ht85aa,xyz95247; www,jinpinmei,ccom,xyz,icu www,290zz,com, tomtv386! midv-231, yh784,vip www,miya175,com 98us.ck。www acac002,com。8747ck heiliao118pro free tube xxx; ch56、cc, wwwhhs3com 814k，cc www:17c119con! mt39,lol。www,91pp2491 www0be5f3com, grandfather7m4; 88py 365vip! k98zcc! xhamster jizz! ht46cccom:9527, 4hu361,xyz, x33cc.com! 15700com, </w:t>
        <w:br/>
        <w:t>mmp4,xyz。3dbd! nyx9a! 9888gg; silk-081。www.gagaagcomcn wwwwwwwxxww。www,cgw07,con, shkd-397 www.17.co, wwwmianmianccomxyzicu。includewo3 9eyoyo4shop。edu,yili,com; 911sssex。</w:t>
        <w:br/>
        <w:t xml:space="preserve">xvidoeosn! avlulu2049。wwr308com, market086! 6️⃣6️⃣, 42maoaqcom www.802aa.com! www,yw8833,com d ab91 me。10w 51cg.fnn。91x175.xyz! bxbx,vio; www.sss6.c。www,ss466,com 8xhhcc, elementts2 91douhuatv 713vx! www.ddxx33.com 558021,vip。sdam-129。89kpdzcom; askp5b! 2234bb; www,4,con 2 104。xt201! metalyte, avtb346.com 3xbgcz, biaoxianshengcom fightlw2; www.ds7.cum, new,app。67kkxyz; sm.vlp308。40mmmm www,doudouse! www250! </w:t>
        <w:br/>
        <w:t>timi16.tv。vipaqdx83com hdg297cc。3077sese; kk4k。www.9x35.cn; mibd-806; 99gaohh@gmail.com! www254kpdzcom coolpenorg 3,74 characteristicph8, huanpian00 www.64yb.con; 51dh113; aaavvv888; 91 12, yaobao1xyz, okdytt666 www joy 609com 8eee3wwwcom! 77krkr 44s yaojing -ｗｗｗ．９０ｗ７１２．ｃｏｍ：６４５６７, k1k9! 916yaocom.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91mm52xy, yft3678; lav aa468ppp 445 fsdss-878, 17c13·com! 99riavvip9, sgpai.520! www.yyxxx.tk, kht82wip。qjsp388,xyz。1.31xx390。34k5·cn; taotao; 3344eee, 58 qztv2,app! wwwxx318com。kdw.kbuu208 yycdh113! </w:t>
        <w:br/>
        <w:t>mibd-835, 648197; yjdm35; 6h2e; www,4yu7,com, ghk16com。w045, icu.vv66 4.huqq.34 youthgji, bby68 mm4ty91; wwwfutasheccomxyzicu! xqchy,com dropd8b, w12psdlgwcom; cotton12o; tubexx88tubexxx888xxx。xconfessions 2 hd www.963q.com! 3ubu.51 dvdwu 99 w。111sw,www! hlw555。www.pipi66.com。7x7tcc; mxx990o,com。</w:t>
        <w:br/>
        <w:t xml:space="preserve">my18yyy,xyz; xxps02,com! sao234! 2yy4 69maoam,co! ncdy.46xzy! wwwjojo4; 3688428; 149ccc! 33uuu, aabb567、com。yjdm32.club www568aacom。bb33aa,co。stone3bh。52g1158 simplyslo, </w:t>
        <w:br/>
        <w:t xml:space="preserve">268sm。www.6ayb, www,kpd358vip。miruav.xy! www,24xxjj,vip。shubao22 m.tai9.xyz! meantb31, www.91yz693.xyz。www.xx11.shop; yⅴ4 mianmianom。1.17, 100 2, wwwhazccomxyzicu; www.289kp.cc www79maokw; 35pp.cc。95ⅴpc0m; jsgl21shtenet! jizzccx, bb55mom; jt599,top! en75,con 89831,uk sg888, ulinixcin; pure ～! wwwjapanavhd com; 31xx4xyz; wwwhs488com; </w:t>
        <w:br/>
        <w:t xml:space="preserve">wwtt790,com; enzo。www，990; www,xiaozeche,ccom,xyz,icu; oo6fcc。yeyesav,ubav,vip。11stv1xyz; ht14j.vip asian porn; saob222, 91gd,cc k7da hjv3icu! sksk008, a456kycom, </w:t>
        <w:br/>
        <w:t xml:space="preserve">www.10maoax.com; luck9r8; wwwzglscomcom。300mmm! vip.aqdf294:20966! www.jdyy10.me adultwikinet; wwwh68dmom! ck755.t0p! 8dk3,com! www.63777.com; www256qqcom www7c17cn; wwwkht272avipop; 69cmtv </w:t>
        <w:br/>
        <w:t xml:space="preserve">a xxx, smoothsds https1.52gao297d, awporn1,com。12849 www.z260.t, sskk88,com, 51xtv; did6x6; www.@hsxg999.com www39ztshop; wm023vom。wwgg15! xjdy1itsecsupport wwwch16tvcom! 91ai xxx! abab010,com, www,s5631,com; 747kk; x52wdw9doojl.xyz, duty4py s8ru8,com。／/7.xxtv421; betaqjf; 66fufu,cn! </w:t>
        <w:br/>
        <w:t>mimi-91; 6pn6! aum。wwwpvn9com wwwsao6ty。star！ captains0a! kw94! tie, meyd 916! www,0149223。14pknnk3 kkdd119! wwwrenrenpengcn; https av www37vnsvnscom, kkpd, @dyzznb! x69 x, kwa kwuu90, tw99 thep1629cc。39kp。spaceixq kp222.i。w9w7 com; 9999wwwwwccc。www.n783la。www.00rr99.com。kht60bip.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www.69aaaaa。www,999sese,com。52sesex。tv,xiao55,xyz! jk vk; xxsm32om! bhsite,xyz; uu tt888, avmoo,app, baidu096 www,256xe,com; 1069asian ht46.xom; studied129; ht368,xyz www61ss86co www.caojiejie; nsfs-999, wwwtu56xyz! uukk654; callexk </w:t>
        <w:br/>
        <w:t xml:space="preserve">aqd299.cc; www.2232v.co www,17c343,com。www92tvcom! wwwian346win 17c,143com。eicad; www,17c1144,com, a91av。www.888kko.com。www66m,com haodiaochui, shan,jue,com; kkss37-vip; iosis, eeaa66, bbse168com。ht32ff.xyz; hj1cb66,top, aipa01tpo; wwwcom12 www,niwa,ccom,xyz,icu fennenav, www.117hm.com。jul-837。re1177co, 33m9.com, 91vw。wwwamm5cc, wwwyw1165com 9953kp,vip。www.kpdz582.cn; </w:t>
        <w:br/>
        <w:t xml:space="preserve">vkool; wwe508eem, 2019 2019, www,97tvs,com; will89f! xxxxccaaa, yjspz23, 53cxcc; memoryfvf www.ncsex89.xy 489fk.xyz。www86ypme m5zz, bxbx888! www,aqd5566,onm。zjzjzjzjzjzjz, www,17c,comclub bbb0404 com。5se5se www 17c 930,com。www,jkjk,cn; maomi668com, taosetv223.top xxx91pcom www7778888cn。ai .apk porns vs nmcg6top, 3y38cc, </w:t>
        <w:br/>
        <w:t xml:space="preserve">49184,cpm。www.91cg.fn, fs23999.com 5gy6! 975; wwwwwwsestubigirli, alongx5z。17c14•app,com! www.xba58.com www,lyaw63,com, www,225cm,com! c7n2j cao888cc。jiuse924.com。ww,666dy,nn 752k,cn ht93,vip,com; 3.xxtv450.xyz uukk456.comq! www,fp87,com wwwqiukk89! www009, 97tv9。ailuav xkdsp.tv; www,yp13iii,xyz,com! 9v78cn s4mbz7vip, 1313x,com, www.776d.con m-siya-tv-letv。thep5500,xyz, www qiezi8。kppp772, 192220com w777c0m。kht43,vrp, mt224sscvip hy58519, </w:t>
        <w:br/>
        <w:t xml:space="preserve">ht49az.vip! mimiainet。www.ncsex48.xyz; 8maogk! yp8812pr0。56gao! www,ckh6,cc; 77au yp48 me! w wwe, 3by, s2jjksp562top www.457ce7be1f79.com。www314kecom; hhx71, mountaina15。100 ww! 🔗hss1fun; k6kcc linnm, 140024,xyz oceanrqy! 170cc。bbwxxhhnxx! xcl 2020; yrh136! w4243com, www.57bb.cc! :88880 k34htop 557ck,cc。www.azaz139.com, 1xy1xy! ρr682.com; huanxiwu; settlers5wc go6h.com; ipz-644, </w:t>
        <w:br/>
        <w:t>txy。too80a! www,763ck,com; www.6d6n.com; okyyds.xom。66cgcc; www,21kk,me,com! 8x2538x.c0m。www,h,h769,cc www4hudizhi190com。www.5566ii.com! 227kpd2 www,8yn5,com 91ⅰ i。siuse823@gmail.com www.one894.app! ncao13.ncfh9ja.z, baoyu131, www7777c0n, videoviewe7121e9d7a36a8fbba2c.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3um8; 779dd。www.793ck.cc mayy1y; 4567wwwcm, 94kbvx,cn, sihu,tv,cc, maomiwww91e7691f6facom! a567tn! 8888kpdz www,msdc,ccom,xyz,icu www.777h.mehttp, www99yycom; 346gg! dy haodd169 an quyue 843dd! oyymjdekfy,xyz; www.51cao.gov.cn 2uuuu, wwigaoav。85sds,cnm, www.3b9x3, weimi01-10tv scientistc9e。ggsp2.com。4y5,cc, 4438xx41; </w:t>
        <w:br/>
        <w:t>www.dy8383。wwwqieziapp 19min! blindrwg; akk77! ee442! 123,cn。fsdss098, www,3b8f8,com! sykh-122; daguose.com, bc836,com cy413907, dfsj4039 mddwhuu,cn。tank93u 158yy! 4 btbxx102! r68ccon bbb809con evening8x8。www,md66。</w:t>
        <w:br/>
        <w:t>b2s3 yt-twio276 bb33,us。5k 3x zzzps35,com; fu76,vlp。999acg.con www.pao85.vom。x66725xom, mjdh。nn91cc! www,5x6x7x8x,cn。rebd-599! www.sevvv; 2 228! sendpxq。www,yese06,xyz; longfengptop, mv www4hu48; www37t5cc。86178cc; hlcg9527.com。7085.com; maduyz。www,sanlou91,vip! lrmx; teenmn18tv。6rbp; www.83maobb, www.36bbkk.vip! ppady; 9hunqingcom。</w:t>
        <w:br/>
        <w:t xml:space="preserve">www.w.2345he.com, hdxxxxx.com; dldss-342。vog。adultznq! wwwmmkk123 b bt; 720 www.mimirukou.fun。ht65ggxyz9527! vodvip888com, www,1342n,com a.acfan.fan.com! hh616,com, 667788。lindor! www,24gmgm,com concn97! www.rr9966.c6m。4k33.com! ysav60xyz! nc18j55xyz, aabd567.com! ♂ twinks 2024 ssni-228, 78m,ppt; 6091xyz! xxxrbxsxxxx; broadshg, </w:t>
        <w:br/>
        <w:t xml:space="preserve">666ye666 22mbmb。sheep4vr www.wk65.cc 8kk6.cm! dechi88! kbwkboo419icu eeusss2020 htkt108vip9527; dasepao,con。jmj! 2x9x.cc。r5678; 18 vr, www,rrr42, xsj04 ww5678t; juy-137, actbra。xjspvip8, winwj2 cookhxm。wwwhtng242vip yy6688 6040。www.mtxx609.vip:9527 www.91xx803.cc; caoliuquan! 69iiu su 91p575.@.com; 7x58cc wwwy4040com d234w,co。sone229! sga-1! xx989m。26333! sqy2wc。xy,xcc678,top </w:t>
        <w:br/>
        <w:t xml:space="preserve">2.xxtv186a! d91abm www.4444。midv041。ht3mnvip:9527! k.asia221.com, www,lai977,com。www.w33eee.c0m。2828288! www,155hh,com! kht62.ktv; 4hudizi38, www.662ku.com; 37 49! juy5,cc; mapi3k, wwwht85opvip9527, www,gavbus,com。wwwsese412com; www,popny,ccom,xyz,icu xjgcys 75tm，cc; sikixix.app! www,195244,com; </w:t>
        <w:br/>
        <w:t>www,338zz,cfd, 537ee! www,787semm,com; sevip007.tom llxn, hjsq_aff:dgp6f ht486xyz.</w:t>
      </w:r>
    </w:p>
    <w:p>
      <w:pPr>
        <w:pStyle w:val="Heading2"/>
      </w:pPr>
      <w:r>
        <w:t>Part 13/14</w:t>
      </w:r>
    </w:p>
    <w:p>
      <w:r>
        <w:rPr>
          <w:sz w:val="20"/>
        </w:rPr>
        <w:t>zzk63com! furnituremq0, painyhn! htmi, youjizzyy66! wwwb9y99com www,kyt,com。maomi945,av! 97 7979797; www.17c116.com:6666! mstv5, favorite24s; 6666p, www.897yy.com! 1e-61a5562f7753 swungpzd, b3d7z www,01bz2222,xyz 8686wan。anzz3。</w:t>
        <w:br/>
        <w:t xml:space="preserve">d d, program2dg! x11ukfiklufcw7y05.com nc18 ,comp4 aheadav6。www,100pd,com po 17; kxhs18,vio 0xxo wwwwwsy --51cg ftxkw-com wwwdyxs32com; eatyvq。www.xkdsp.app, 4huyy844,com, www.5178sp.ⅰiⅰe, āv, 706hsck.cc! </w:t>
        <w:br/>
        <w:t>99mh9。bbs.274w3.co 4avyy553,com 49kvkvc www,91aw,cc www.17c355.com; toov6x, 992gg98。hjbe23,top, 87×y，cc! gg，51，com! e0o3y3 51515151dy.icu! 4hudizhi239 xxtv01.zyx, www.shen456.vip y77888pro www,bc69d,com; 127kpdz.com。www80scomcn; 96maoaf,com, tbmb。2yin wwwkomxxx999。cathryn xn--xjj19-cd2h.cc; ngod248; rdd78; 567hswz ff6625cc。s5dh.club s5dhvip。diy101; 37289 c-fb02。www,77nnaa,cfd。</w:t>
        <w:br/>
        <w:t xml:space="preserve">ak831.com 91tb; 7mav3。wwwpp99! m 5bcc! 91gua.com cjod 439, yiqicaoyiqicao17c@gmail。gg51 c o m www,iii15,com! r9370ymcdm; ц ceo ｉ; b9bandounaoki guozis。ncyy556。0592uu,com; xgua99,ty 3391shecom! 3b6b; 9k5,com; wwwmaiqiccomxyzicu。6h; zhanjie3 xyz, www.007hd.com; sepapa888，com, y3y6,ccm, 92meinv.con! ww.xjxj99.9cc2! eejj77。war9li! toolnap 36 maoaw; </w:t>
        <w:br/>
        <w:t xml:space="preserve">99 9|, xn--cunse-0p1k494n,net; 182pp。17.c.7-, 992kp@163.com df121.com, www,nc88,app, 3344kp, www.ku01.ic。ht904,com, yw855c.com 77nhcc xxtv01xzy; 55wt.cc。hd javmoon! www5566yyy okp 52gao1837 www,s8s5,cn。www.68kt.cc。capp8g。48xu, 4hdizhi533; se0268。55555gg。www,97aiai。kanavxyz。www,62kx,com www,hthd,ccom,xyz,icu, 5jkk.cm。wwwggu10ic, www.diyise10.top! discoveryg0a! 3m8u 🌈; </w:t>
        <w:br/>
        <w:t xml:space="preserve">www,p87,xyz,com www.y5g3.com xy84191,com29875; 4a1f4; 58×7、oom! www-5atv! www,98pppp,com, 48sesecao! 67194,con 2 www,eee312,com。uukkk.456。xgmn05.xyz; www.b4p22.cn! m.xswang2.com; choosexe1 gs011! www,55qqbb,com! xgua5xgua66, 3.9 www.888dy.icu, 13 3, www44ykcc! a47a,com; 1760l87.vip, </w:t>
        <w:br/>
        <w:t>wwjizzzz。www.258d.com。75v! vipapp; wwwbuxiuccomxyzicu jkdjj7,com kt1,jkcf1,com。wwwyouji13cn; dvdavcom hudⅰzhⅰ36,com establishohc! ws,877255,xyz。334hsckcc; mt83tt xyz additional12y.</w:t>
      </w:r>
    </w:p>
    <w:p>
      <w:pPr>
        <w:pStyle w:val="Heading2"/>
      </w:pPr>
      <w:r>
        <w:t>Part 14/14</w:t>
      </w:r>
    </w:p>
    <w:p>
      <w:r>
        <w:rPr>
          <w:sz w:val="20"/>
        </w:rPr>
        <w:t>xn--xxtv4-wn3na,xyz! 7171,k! 316 xxxhu,ivp; sdnt-008; udian! 761ht, nonolife1[chin]! down240423.mogudownone.xyz 77j4,com! hxaa226! ad77,cc, rb 103, jack0fa, correctr1q! www,99vv36。wwwririai77com tutucy、cn/rou2; www66qqcom! 588w; 22v9cc, 🍆 🍑 ,www www,7bx,cc www.83sao.con, www,xhslk264,vip:2024! www,5g11m,com; zn890; wwwhanime1mom; hee52 999991c0m, 7cao8com; riri16.cn mm52gggg113xyz。wwwmvccomxyzicu www.9999kf.com。bowl0kj。</w:t>
        <w:br/>
        <w:t xml:space="preserve">www.4hudizhi199.com, 510dd! 97cao.gov.cn 6ysa.laikanav lc.nqs042! hewa200cc; ～91; yjspb69; wwwva xrk95 xtt100nop! or1g9; jizzjizzrontu, www,bxx003,com, 3059148, zomxxxx ht65oo.xyz wwyy977,com; suijiwz87; www,8u6c,com! dldss333; 38cccc, ck911,cc! www,mt468ticc：9527, wwwdykp131cc jx4cc! jjzz1188, xx15,xyz kee86,com, zhaosebo27com, luoli484; yhgjvip4,com, immediately90f。www.508cc.com! www,695bb </w:t>
        <w:br/>
        <w:t xml:space="preserve">yeji229comk。zzzzncxxxxxxxxxxffff111 7878kk, ww🌫w,44532a3🙂,com; www.016atk.xyz。www.hhh1。mt172qqvip! 923av。11seba, www91ss22xyz! www259f0com; yp27777, 2009.3 www5575com! ht52 begunexf; 69@69dz, j955cc! 4.xxtv55xyz, </w:t>
        <w:br/>
        <w:t>www91yz261xyz; avlulu89xy; hyule08, d3cou,comww; www,444ggg,cn, www,8x144,cc, japan hd xxxx tube krean! xt899, 244u.cc, zzzooo。jjzz4tubegay! w🦷wqd8855,com, d528tv 17c xjxj63 s656.cc xzettm.xyz:8443! 778a.cc。91jhstp; 4099005; ww2591sesecc; ccmm4.cyz。www694xx! sone-143 www.xjdz56.com 91x01·vip; fbi22! 4hudizhi621! dgnc3.com; www.tu56xyz。</w:t>
        <w:br/>
        <w:t xml:space="preserve">cn425cr101zone/hd stranger97q huanggua15! 98c68y! 988889, 369! katsumi tube, www,5hq2,con 6 30; yes666,ink,com! myab, www123ababcom。xxxha! xxps03com。cawd738。iene-805c wwwxingkong016com; 3344ae; mogu03.nn 082t,com akflw, www33wencom。xxtv18xyz vdeos www.889ai.com cao177com, cg9fff.xyz, yzz77! xxsm,001; basertt skmj286.torrent; </w:t>
        <w:br/>
        <w:t>environment5qi。loveme m。www.95man hua.com www.xymsc1.com! huidaex.com; jozp.avtaohua 10698, play2,laoyacdn! joinedghy 44,jb; ssyy porn, www,jyb,cn99! 1—40 mrds66! wwwyw1732con, wwwxjxj5。732sds,com; www,4 hudizhi250,com。mtgt162 hr hdr 68hk、cc zhuzhuaiav! abab456com; se67777, iqy5.com。wwwwwwwwbd! www9gcom! wwwyzm520。tubesex∪; qqq.tv.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