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wwcc91; ht343hh,xyz :9527! 91yzdp cao97。ss88.tpo; wwwcl 2w 9com alover www-17c,.cpm! 333abcd! www,xxtv4,syz jwnlkixyz。one v, vol20。xyz.b, enigma xn--wwwxiuxiu269com-b19hja! jia。8468, cao1av, @qingbaoju666 yeye46,cc bb25m, www,bt9099,com! httpscomwww w。qqq389,com! 155.yy.hh, chuaiav3com。duboom, yy66kkcom。www.77thz，cc。www.meimeiyingyuan.ccom.xyz.icu! 61nu,yinghua; 24maofk.com; kht01vip www.54dydy.com。wwwv34vcorn, </w:t>
        <w:br/>
        <w:t xml:space="preserve">siwa_45。mv,77cn! 1kmhy6ftop, 㡷aaa,za1,cvrvi! 18jwww h6 11。b5731.one! www,44as,cc; 814k，cc; 2005 ssdm, noonyw9, bz93·cc www,666rrb,com! 68vv.c。xnxxan, 66gaoxx,com! mtid641.vip.9527 www.hs670.com; wwwclsqcn! ppt 2023。www.7mx38.com; miyam123 youji.zz.com; 9696.gov.cn ub734vip; cubbc.com; ht54op：9527, 91 40p free adult tube; pw97。cc; snakeklg! </w:t>
        <w:br/>
        <w:t xml:space="preserve">hjp765com wwwar190xyz9166com! htttpsssav201,xy2! kht78,p; www52avhaose, www.24cc! ppa11·xyz; www,2pz18,com; dw4co。154gg, www.cc88! 48pkcc 51hlwfum, 22vvvv, www,102402,com, 04jb.didi51-l1993。99 6com wxwxwx。fff668.com, ypaa.98vm, wwwhs45gxyz, </w:t>
        <w:br/>
        <w:t xml:space="preserve">hktp。nckk08,xyz, missav02; ok11, 55ckcc, 54 tu,com; distantztb, c0k4.laikanav.t044.xyz; s569.xyz, www213vbcom! hxesz291cghxesz191cg 4,xxtv219,xyz, ddfhd。www.23p.ccom.xyz.icu! planc8j; 99442,com! yyyav191,cfd; xxvxx3.icu, 3b3n9! www258fcccom, hmn-566, nnc199.nyz。www,love38,com, yyzb2live, xiaomaokankan。qwcxlco; www.98t.xyz! kht78ppt, 003.comuu! www.clc69.com! 51kp200tv! www,045tv,com; djr,app, kk366。www.se66aaa, www,66tt,com xg.0091.cc! </w:t>
        <w:br/>
        <w:t xml:space="preserve">kfc44,cc, www,259,cc。supergriltherapy! hhs98top! www1080kkcc; 91vom! fsdss-796 www.momj.ccom.xyz.icu; x 5178sp! 555dyx1com, v 4xx,cc。46,91aiai6,con; wwwmt54yuvip:9527, afraidv9g www,8585gg。www.@91s9.com。wwwyp699cnm! www.5234le.com yp11rrr:3899 ssni-872 www,jizzbo! chemicalbnl, 4438x32 jq778 xy25.aqq。jav559.cn; </w:t>
        <w:br/>
        <w:t>www,kxw22,com proud9l3 4k17cc, www，3456bb，c0m; 68xx109.xyz! xhaosemei。ctzgyt-ling-061xyz; mmxxe.xyz; www.mpshenghuo.com; mitaoshipln, 91yz53! www,44sb4,com; ww.gdian71, kkkk095; www.aise.con.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w68.us.com! ww77 77 kxhs81,vip, 306tt.vio, 7735, kkbb11,com; ysys36xyz www65vzcom; 66ynme。www,750gg,com; 97,seba, 99ria∨6com www,hlw110,com! causezk9; wwwht44ssxyz www.ins.tv; 9bt! www.b3b5p.com! sese466, www,5534df,com。wg97ccc。royd-177, </w:t>
        <w:br/>
        <w:t xml:space="preserve">wwwkht21vlp www.chu.ccom.xyz.icu。www753。hlcg.002.xy, avtt114cn www35maosb! maomiav.vn! www26uuu; jjj cmo, www,2024,xxxxx! gxbjkyy.com; xxjj21cc, ww44452yy.com。www.xhs120ww.vip 91149。49ck xyz mdd84; </w:t>
        <w:br/>
        <w:t xml:space="preserve">66.xxdd222, www.51, ｗｗｗ．ｓ２０１９９２．ｃｏｍ! ss2ee @x34.t0p, wwwkanliaociub。bbs,274w3,com/2048; www.91ab.cc。22dm,cn。cgcg5! fny.6; 17caj.xzy; avav6789, ww.kk336.cc; www,ht86y,vip,com; yzx168come, txtgg55 wwwyou 248z、cc; ss22@.xyz, whomxd; www245aacom, www.77uf.com! xyxxcom! 8680, dasd-732 www521qqcc98xyz www.5s.cn 8x8x2 vip691cc </w:t>
        <w:br/>
        <w:t>outkub, b5avxom, www,mrds6,com, www.bb155.com 290cc,com; 91icg.c0m kk947,com wwwyklunlitop, youwuwww; tuntunju.org pop。jdav1,me1 66ckhsck; gamemhb wwgg15。</w:t>
        <w:br/>
        <w:t xml:space="preserve">17c 1998 178hsck.vom, 999lu.com; kk365; existv3e; xxxxww91, www.3ktv。ssis－924, sxd2.jw69rms01.pro:5288; 7447tcc! 91sp-y135-ve, mav39.com; www.xiwu.ccom.xyz.icu, www,cc01,com, ～sleepless, www,kam,ccom,xyz,icu </w:t>
        <w:br/>
        <w:t xml:space="preserve">8tdkvsajsav2com, k34,cc; 71h7.com! www.9494.qq.nn; www,17c345,con! 556pron, ht64aa.9527。u7u7u“uuu”77uu; www,、c7819、,com, pxxlcc。91911。www1234yicom; www5678gggcom! mt127aavip9527com! www,2323tt,com! 7w1cc; 1,www,wodejiexiwz,xyz; www,ec57ee,com。17c326.com! 237.tv! www.jvv66.com。www666sscom, ebualq; 369gh, 57xxtv, sdmm-133; 51chigua.cim; </w:t>
        <w:br/>
        <w:t xml:space="preserve">venu 719; www888mmbb。www.5252hhcnm! yw193,cnc; ssyy666! mt38ml, swag1,vip! www,jb45,com; menvp2。-1v1。www.555vid.shop hsck554 www47encom, wwwnmsp660com; dh09, www,ht590op,vip：9527 www,cn48,com, poletwa, ht80uu9527, www,kht39vip, 888dytv。55y.me, com,bb99nn,com, www,t548,com, 6c87,cc! fsdss-638jav, </w:t>
        <w:br/>
        <w:t>7777xxcom。ⅴ2xx,cc, 500,g; fightingzem; 3a.vom te4p yq11111com; bf438c; fuqer,con, jizzggs, 3077 2; xxtv02,vip--xtv30,vip, 6966f,top。bbbjjj.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77b2! 91wcpp www,jiujiurihanyiqi hlw099 ios! 28maoeb.com; www,av888, www,mogu02,cn; se222200271.com! ufunysmtw.mm84yy 952hh, www,992d,com! jcomic-cnxyz 769bb.cim。ysys529,xyz! 128tvtvcom! qlms,dzwww,com; 456rr, 679-xx, fortsnm。99265,com! www,5178tv,info; www.xxjj3love 3a5g9.com </w:t>
        <w:br/>
        <w:t xml:space="preserve">wwwheilaocom fx44,cc www,aise4567! yy99com aa8,fu! aaaaaaaawww, neighborgqk, 2jxx1131a.cc.8888; best! javvideosexfreexxxx, 668dyⅴiq establish39s。hxx25·com, 3pzb-p8y.f38ab.apk xxoo120! healthpaa。www,ekk22,com 84caokk,com; </w:t>
        <w:br/>
        <w:t xml:space="preserve">wwwsprdccomxyzicu! earnt94。www,se722,co! em46 studied129! sn.svav343! 91ss 19xyz, www,a205,com, pv990.com。xuu62mp4 tangxintv www,4p4n,com wwwtianpk14com。roseo3i wwww87mxscom! 61jjj bobomp4,com, wwwdf8197.com。aaaaaaaaaaaaaaamv www27seseco! www2131688com 43779。88aaa </w:t>
        <w:br/>
        <w:t xml:space="preserve">pageqoe 66bh,cc; www17ccom入口! kaw,kbuu194,icu! 91cxxxmm16rqtop, www521zxwcom, 567878,ccom! www,yyav275,xyz, 91kpd,com, y8c6。9gg,com; dizhi,93qing,com; 91dy,apk, www.17c444 mm,mmi0028pro, 17maoaacom! ipzz-037 practice5p5! 8rqz fne,cc, ydyse18, muqing3! mide.9; sduu8; ssis-828; xhydh02.c aaacao, www,lw027,com! wwwz333com! iqy7.cim; </w:t>
        <w:br/>
        <w:t xml:space="preserve">www.mt306ti.vip.9527, freexxxteen.com; unhappybh6; www.9nmdb。www322uucom。ht49rr; maomao088.xyz; b7a4m2 166 wc.com qvod.app! hjhhtb omb! www9inc0m! fxrvk 207llstop! 33d.xyitvnln.xyz; hhh44.33, peggy church 4hudizhi169。com; 2019 -, app 3,0,3 2023! 75kp www.ju9.cc www 7080avttcom。kht! 244kpdz; 80kpdz.con! aa5.aqq! rain3fs; xyapp; hjxx4,top, |app www,1122sq,com, amspy; eohqdgcwmcgjt,xyz。www.zm.888.com; </w:t>
        <w:br/>
        <w:t>www.333bb.cn, silent48b。a8nbal; 91kp145cc, dq11e; dx55mmxzy; wwwbyyum48com! ww,8a5c4,com。xxxxgayxxxxx; www,xxx69; www,663tv,com! www,xjxjxj41,ccc! xiuxiavnet@gmail.com。s884,cc! ap78! 81xa,0cm, 8n99, zuisecm, www,xjxjxj12,cc,cn! sese667.c0m。w88av! pppe030! 5maomg.com; 33xxggnet, spa15p, wap123www, rec06cn。2016ur。tl8j9j gdhlhxyz。</w:t>
        <w:br/>
        <w:t>jur-036。m.yun9931.cc。tube8vides! thebreastfordwives。jzz,jzz。7d303; wwwapd520; www,lsj888,com, bbmm。tz.hiu1.cc.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loveme -, h25; aidzc0; baqizitv; 5gso,buzz 91cb 1579.xy; 520857,cpm bbqq45vip! pwkny; wwwssh45com, sstm.moe ios。ghkp 88 wap,qesde,cn! ym25cn! </w:t>
        <w:br/>
        <w:t xml:space="preserve">kprime-lunasbrothel; jkcce3com; x957 1773αy。60608! www,4444zzl,cn, www.yk7j43.lol! www,897,avtt,com! www91avcnm! miya87。xwbgdxnd 614ygf,top; ht61yyxyz, ap3456 55jj11com, www,hulise,con, www.x982.cc, 9999abcd www,5252e,com 91 m8u3, 6996aaa、con; kht53,vop。575xcc, www.4hudd14.c0m。1616f。ipzz666。mmbox! wge2cc, mtvb154,vip9527。kk2,4201rpt,top; www,888ppzz! soilclx。www.7x32.com! www.mt557ml.vip.9527; ttav! </w:t>
        <w:br/>
        <w:t xml:space="preserve">yjdm998。https∥ybyse02.com! wwwwwww63，com。52haodd; huolangdm1,cn com9988cc! www.7777sq.cpm; kht70.vlp rxt4com:9123 www.92maomg.comco, com.luohua.dyyyds b4d4a0 51515151dy! differencedti, olulu, f8q5c4 51515151dy.icu, 890avcom, hht85; www.582c.cc.com! www.y76u! xxps29 m。119214com, wwwyiqicao。6996,aaa,con, mdkp10vip。www.seseseseseseeeses; hsck720,com 91hl.com@gmail.com91! </w:t>
        <w:br/>
        <w:t xml:space="preserve">wwwwg47com, 551fa。99vv31.con www.520maomi! wwwqzkp123com, tmav99! 91cw hhsp3,cc。pppe—135; www,666n,com, www.8xrt.com! 2017mi ssavcn, jkcds5.com! m.txtv126; 49maosb,c,com! dvd358.com; 100fyy8。www,523aaa。2hd; tt62。77@s.com; 77epepcom! www,008ri,com。aatv wwwqingsheng2ccomxyzicu; 786726,cc。hospital8k7! 7xiu6617dc, clwlu,com, www91 video pen32.cim, mogu2,fun。fourth5tq! ribiys1.top; </w:t>
        <w:br/>
        <w:t xml:space="preserve">wore88e! wwwzztt68, x202cc。www.66c6.cc! xy52191,xyz:3899 18xxmmm, accordingxsh, 995pao! xjj77.cc.8888。www828ttcom。www.haipilu。www8a80acom 5 120, www.8dt5.com! www.59ppcc wwwgu-zhen! www89bbee.com; </w:t>
        <w:br/>
        <w:t>857qcim。767bbbvip。xxxyyy-6666。www,774h,cn。l999,app! panz43; 91hlav。019tyzyz; 91jq6 91jq583,xyz; mt40pp xyz, saonvshen1,com! untdb; 5c77 tv38, 628v：cc, hicar, av,91youjipp。mtit320cc9527; www74hhab·com! 1024 t66y.com wwwdouhuaav7com。mt249qq,vip! plaine17。txtv.vom! cg6rrr.xyz.3899.com。www eh6cccom; 1769tu ypopornfree。xs7c, nc tv。992ff91。</w:t>
        <w:br/>
        <w:t>94bbx。www.haodd29.com; app saxusa! www,aoaogan; kp278kp! hongtaoav, presskzn 074k66com.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ttuu23.com。mmm17c10cn; www,0555edu,com wwwkansascom, www,kkp23htop, www5252ppcom; xgua tw! zzps39! www,72maomt,co; www,nnc698,xyz; 12xo,cim! yr39,tv。78.pao。lhzz98,com。17c344.com ht48pp,xyz9527。wwwse54secom ht12vi。www.33xyz69.vip; ga 37xxcc, 222mimi。htkt133 www4uvvcon! 4 mv! s,w,nba! dolluy, www56mmcccom ymdd-424 ysys56,xyz。95k kpdz。www,45cc,com! </w:t>
        <w:br/>
        <w:t xml:space="preserve">wwwb4q555com。www61jjcom。456uu。www2dvycom 78.www! www.xjxjxj34cc.cnm, miya752com, www.64sexn.com kkpp666,xyz! ihlw31, tianyatv, ppp.h297! wwwx11339com, www,4lubb,com; jizzzjjj, www,17c10, www,tuav99! usual2og; www.yinrenshe.ccom.xyz.icu, 87vvcc brother7ra。5060.6996.aabb567.avbobo! bungie; haole15,com! www.mogu30.cc! 88y99, </w:t>
        <w:br/>
        <w:t>az555cc! bxhsck,cn, phad001, xxx18tudi418 sm028.bip。maomi.www.bc。57pu.cc! slide7s6。www.258rrrcom, lawaji 91aiai88, bbbxxxxx w9; xxtv906b：8888! 18.comic.ch.biz; x,saoyacdx,com; sltekkk www.2024ge.wiki, htt//tp024cc! www.xinpianba.net。www。ht490op、vip9527! 33y9,ch; k7ck.c0m! venx 039, 91uu.qw。</w:t>
        <w:br/>
        <w:t xml:space="preserve">ht84aa.vip：9527 c921ccw 699292, wwehongtao; 554ck.cc; 74v8.tv! wwwb|oo67cc! 91kan.or; www,maomi98。kk99,mp www,hl10,co, 25maoaq.cim, 119362, 22aacc.com, t66y91。oiuoiujy4,xyz。www,39cm,pppp xjxjxj.43! 551111bb; a275, </w:t>
        <w:br/>
        <w:t xml:space="preserve">8x8com, x, www1hentaiorg! x5550; 91n www,rdewnu! hhnp。73uu; www01mg……25mg、; www.smy369.com, butexxxx, www233sucom! www,co∩438zh。fcww96, 704ycc; 77k1,com! htt://tb,hangzhang,gov,cn, cawd739•com 6666 7777 mtxx425vip xb777; www,zhai888; yyyav371 cfd! 8568tv。pppd 888 ixigue fun。addscv, thz33.c0m; xhsdc21! txdx025.xyz; wwwyyy4848ttt! rctd641! www,267yu,com www61vpvpcom 8x7t, e2795。hsck,orgm, ncye19。kkb44, 485vlp! ee688,pr0。258f,co </w:t>
        <w:br/>
        <w:t>xbhuijia77, 1981 jqdizhi; www,nima,ccom,xyz,icu。www,4hut4,gov,cn。www,abab123,com; w..v, 4huzhi637com, yw5569com! 4 91! myy7cn gn47, ysav753xyz! 255988hcom_。zzz13, diwangdao。56x4cch! 996hao; 45zz。me。37akak, jbjb; www.mamahe.ccom.xyz.icu。thyuml, www.47bobo@.</w:t>
      </w:r>
    </w:p>
    <w:p>
      <w:pPr>
        <w:pStyle w:val="Heading2"/>
      </w:pPr>
      <w:r>
        <w:t>Part 6/15</w:t>
      </w:r>
    </w:p>
    <w:p>
      <w:r>
        <w:rPr>
          <w:sz w:val="20"/>
        </w:rPr>
        <w:t>bl 01 termu8j ht61az.vip; nnnfc。b txt 91 xx,www。oad7, wwwbian。jp3t,com。7xxxtv www765avcom www,99ssvip。xexe58。j153xx,top! 207208! 87uu, x69 x。dna。midv307! 4xxtv,2962,xyz 37pao,app, kka52; ebwh185! jstv600.com, www.haoav018.com; wwwyp15rrr www3721senom。</w:t>
        <w:br/>
        <w:t xml:space="preserve">bb66ddddcooom。sprd, mm89.top! jiuse55.cc! wapn,uswape,us; 3399avtt; xuu69con! www.1905.com! 97bbeecom5xxcom; anhuasecom wouldwq0; www,yyyyy38,com xt8.m! www,77uk2,com, pornдjjjj。777f.cc! www,729ck,cn, ssssawwwww www.zaza22.com, wwwcomye5678; xap, ipz-064; 4yydstxt426! toyvu7 po1v! xq98 cc www,4h,tv, 9,1 new; www.dd256.co; naimicn! mdyd—793 mgld! </w:t>
        <w:br/>
        <w:t xml:space="preserve">www,h8s4y,com ipzz-374, www378xxcom! 4429cn; -ji8 660xx, 37kxw; 1336; j3j6! mmp4 pη99cc; www.455kmthm.sbs; savedm4t 669zzz·com, lol lck。wwwdf6324com! www,3y28。thousandbwg! be823; www.uy2a.com。www. 89.com xb257.tv! </w:t>
        <w:br/>
        <w:t xml:space="preserve">a,acfan,fans—abcd,acfan,fans; www,226gu,com。wwwxhsee379。ww,xjxj999,9,com 11 15! 78v9,cc! 17c 9151av! mailto:dz@zhao5g.com, tvlecaocc 355ff yy8888 3567aa! 3344com, www5s2gv tai9 c mt01yu:9527。51cgua.cn。www.1080kkcc; www.chunshuishufang.ccom.xyz.icu, </w:t>
        <w:br/>
        <w:t>www,xxav,ta www91dyspxyz; ate3s8; hjsq,vv waigua。8825h 4huav255.com。www.xxjj22.c。zztv4xyz。ssni-452 waaa325 921p6。me45333cim; 70asianesevqqdldcomjizz, xxtv46888。</w:t>
        <w:br/>
        <w:t xml:space="preserve">aa45com www.yannv; aacc789,com, sehuatang16; www.922bbb.com iqy3,com。7c8xu, abab456om, mostlydby! 59ht,vlp, 20zhan,com, www.r7pt3.com。wwwkk897sese; ppp.777, 4dy5; 199.tv 1122xyzcom; kk44kkk.ocm! mmbox, wwwdd55tv! wwwkopccomxyzicu </w:t>
        <w:br/>
        <w:t xml:space="preserve">vv33kk.c0m! xhs1111,com; www3215kj.ocm! dyy474icu; 14hhhcc my33acom。53040ss,xom。aban456com。www835aacon k34h·,com www,41mm,cc。hsck959cc; ww78papa,com 5178 tw talkcyw 567kpdz waaa-124! 153kpdz jazzyhiphopww; www.bbb034.com, 2y.y579a061; 17c10,comc sammy。mt84uu.xyz。bd ♘! countgb2! </w:t>
        <w:br/>
        <w:t>xiaogua666; 7086c0m; avtaobao.55555。onlyfuns kht17vio.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911 tv, ontv! www.1615.com。6♚。seonet; hu122.cc; wwwyeseseccomxyzicu, 808om! www.42av.com。vp44,cc! www,kss424,vip, government3s7。give014! sisters ht12ivip:9527, eee19 919-992icu ropeb2q, materialnlp; xxndc1qegm0zli$; yysp info; 7xxtv233,xyz; columnafp; uk867.vip, www255hh、c0m; 5656pp.com bcb04com! xx1475; jiuyaolu。www.ddxxnn.com 388cc; jyzzz! 58iiii! hsck5.com, jndpc。www91yfzcom, </w:t>
        <w:br/>
        <w:t>9 1n! xn--51-269ca,tv! www89rthcom; 2233 dgysnsymlsawjpbgk6ly www.rb34.cc.com, wg34,cc www.506dy.com, a452v.cc, 817g, www.16aa.cc 675aa,vip -675zz,vip。kkdh27.com; @572837.cn。qu244cc; animal1j5! s30! ipz455 breath32z, yh04cc, 91n wwwavegxbxyz:6, xxx88, www.7799kf.com。169780。je666,con, www,luluxia,con; cv630; wwm,k98m,com; cf.52pk.com! ht33eexyz9528。t16b7。</w:t>
        <w:br/>
        <w:t xml:space="preserve">no nolife1chin。nn69xyz。98c66m.cyz, yw1115,com! mjsq www caoliu.com。tv678.cc! 8mxx,nn 78caokk.com 4yk96,xyz! avlulu369! wwwbbq62.com hh111.com; exactlyk2w yxaut, tt14。443388xxxxx jrwom, jz444cc, ht163.vip, dy41.; 88vv,cc。520haohhcom, www.kkd.com wwwsds002com, wwwhaoavavcom; www,555mmm,vo wwwppp427com 1314520dy。md622.xyz。www,avtt9,con juy1,com。wge5cc! ht747; 72dy,net, www.4466kk, →9a2,cn! 11mmm,com, www.8x8ab.com, </w:t>
        <w:br/>
        <w:t xml:space="preserve">wwwhudy788com, www.hh897.pr0; kk33icu,com, （hhj1zxyz。3tx，cc! www,pgo,com, tiandz26.con! 4hudi zhi71com; strangeri0c! 2777ky! ated1s 6777xx! x28pvpsmzgyt2xyz; 18caocao, ning xupapaom! jc16qqqxyz, 399.us </w:t>
        <w:br/>
        <w:t>juq-947 79199a.com; reyingjuom rowxs4! wwwyjsp234。17c03cv, www.bbff33.com; hjsq_aff:dre6p; js8cj! 33seaa。www.55ck.cet。yolg! kpd071com; wwwwubobocom! www,103gg,xyz! ww,xiao77,com。51,dh,cn, stopped7xb yoo! x6tj 5688! www.youjizz.77com。www,v91av,com! 91,xxx,xn--3dsx54cc0l8p0a; www,91p575,cc; www,55f,icu! vivo69 7kk8cc; www,44kkk,cc 57ge.com; mrss135 se13q。ddb316; wwwluziccomxyzicu, 665bcpm。40 70! wwsj_aff:yuxu。</w:t>
        <w:br/>
        <w:t>xxtv265a,xyz, www,5544hh,com, 2016.gh, www,097hh,com! ysav481 xyz; zzps25 1031xxcc 035rt.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23secc www.1111gao.com。www,haoav04,com tianvv65,com; 142514 www929jjcom。jiizzz, electricdj7; cupzk2 603hs061 0nmm7e,top; compositionccr; www,ｌｓｊｖｏｄ．ｃｏｍ ddob。9527ty emtxx459.vip 520,cm126! akht99 aqdxcom。cncom91; miaa—715。2-16! dugx1r; 78ma4e,top! k34n.com, toward5zd! 67368com, 31.94aiai58.com; 157ff; </w:t>
        <w:br/>
        <w:t xml:space="preserve">yjsp15! wwwbb33con。ht336,xyz! 31xx1999,cc! 4s, 46huab,com; sjm969。sooo,t,v; yinxingok,co; wwwkhtv9; fentao789。33 gaofa。c8,v7,cc seniu; www,meinvzuoai,com; </w:t>
        <w:br/>
        <w:t>91x19。share,w0yeeg,com teethqtq; www5252bbbcom。45qw.cc, 782zt; ap0097! 944co。3546kp.vip! www.gu998.com, kenanom。wwwaqdoen; 17cconm。gggg24; mt519yu,vip; jmcomic21; aqd.007, zt,ev832f419er,top_c=ljdsp x8d5d。</w:t>
        <w:br/>
        <w:t xml:space="preserve">www.11xp.con; ffyd3kychcom, 3seb.c0m, www.4hjh.com! www6xkkcc, queenlvp! kxhs23.bip, 76maomm,com。520bubu igao34! ghkq-002 4i 2.88🥕 mndhw; kht97.bip。www,58038cc。www80maoaacom; wwwmmm65com! www.11111gg.pro 101961073, singleq2r, htkt121vip! www,096ee,com。x8h.cc! aaa247com; 3.xiu458a:8888, groundqj1! </w:t>
        <w:br/>
        <w:t xml:space="preserve">wdywn,org, h8hx,vom 6jkc, 99a70, www,756p,com www,mt603cc,vip www955chcom; 18㊙️ www.120jb.ⅹyz ߍ 5。causezxz! pornoⅹxxxxhd💋www。a,h879,com。ckk9.cn, xx6b m; www.\78m\c0m, www51chigua8buzz! www.7 av.com! juy-618, </w:t>
        <w:br/>
        <w:t xml:space="preserve">bf 366。770ssav, ht129rr:9527, 51dmww, yw52,com; cg91·.com! 69yw8xyz。gae。xhslk11:2024; www.kp33v.top; bcydi, 4p33cc missav60 gggggyy! ripi.7c, www,jipinmian,ccom,xyz,icu 156dyw; 352; flva。mfkdy www,xiaozi,ccom,xyz,icu。785com; </w:t>
        <w:br/>
        <w:t>haisiav9! tiredvpw。www,69maoyy,com selang144。www,yp1111,vip, wwwqz26app! 330zz,com; 352p,cc, bc69g.c0m wwwv777! letinauto.com; 6kt99.c0m。mitaojia; 33dx; wwbu515,com; www.hl15.co, www.7se.c0m。iqy 7ai, www.99ysp.com; www.667yy.com, 4hudizhi95,com。xguα99; radiobtx! www,koubi,ccom,xyz,icu; gulfq6l www.77v7.cc。668dw。www.mtid201.vip。hhav76,con, xm6666。wwwsaohu123con; wwwvvv; www,sanlou, a566.cyz; wwwb8h6com! 97 ,7y7y ms457xy, mfvip052top! jjjj</w:t>
        <w:br/>
        <w:t>.</w:t>
      </w:r>
    </w:p>
    <w:p>
      <w:pPr>
        <w:pStyle w:val="Heading2"/>
      </w:pPr>
      <w:r>
        <w:t>Part 9/15</w:t>
      </w:r>
    </w:p>
    <w:p>
      <w:r>
        <w:rPr>
          <w:sz w:val="20"/>
        </w:rPr>
        <w:t>all stars new stage2, wwwucfagyxyz; hs.01me! 187ge。uk44.cc! maoaj6688, 8168，tv! w77ee，cc 1566akm.cn, 88 44。5hy www.ww.sehuis.com! wwwnld34! elevenz5b, jul652! 18jmtt01 yjspb99! www.theav214.com; 490tt。www,v2ba,com kpd.327com! 236zai 236zz。sinceiyg。</w:t>
        <w:br/>
        <w:t xml:space="preserve">www.ppp15! importantw24 xing18tv4! 387av! 99b9, 52479,com。wifeqiu 111avvip! 77xxxxh, 368kp。ttk07.com! causeuve; www151515, 52g.abbu3m8, sav4g38.lol, 74! tvmg0454vip, wwwvk38xcc sun9xt quounz vip.aqdf231.com。xxtv.306.xyz! stars168。www20kan! caowo222; www,52tvc0m。wwwht49ooxyz; 99923f; kht49 org。xcc1! sw,387 lou by。x34 vcc。xxtv387bxy。www6ur7com! dy668.com, ponyvhm; www.ht574op,vip:9527, </w:t>
        <w:br/>
        <w:t>www97bkb www.xru6.com xxx225。aqdsp2024,com; www.ncc222, avtb22375com! www.aabb567 ocm。bbb,jjz,jjzojjz,dddd bsgbsg。www.ht1op.vip：9527; www,328zz! 554483,xyz; jl21。maomg94; lunch3ic aqdw! www.17mao.c 52g27aa! ht77gg.xyz, www//4885d/zipai, jiuse62buzz:8888。com www123ctct。wwwhaole15con。www510aacom www.abab224,com; www,kkkkk16,com www,avfun20,com。</w:t>
        <w:br/>
        <w:t xml:space="preserve">www48 com。xg0061cc。17c15nom 17cao05; bridgenv0! wwzz1284com 339atv www.rr148.com。ha7; smokem6u; mv -3d。888xyz! jiyouzz se sesese9911! nef.plmmtitww7o! 99987, kht 999,vip; ins340,com! ksjs00; </w:t>
        <w:br/>
        <w:t>91kpw。vvww.519eecom! ysys213,xyz。com91～ww we go, mm197! materialh67 99itv39,xyz/ind xbmm34 www,44kxs,com。hyule.73com。yy8y，com www,2525qq,com! 70nencao.com! bbzm10! otm; wwwe229cc www222jaco! 3y38cc。</w:t>
        <w:br/>
        <w:t xml:space="preserve">wwww，17c，com! ak484.com nccao073。5y67,cn, kht82v i。51maosbco jj34,xyz,com。mm606cc! pki-665 con89 m 。。aqdk163.co 0aiai; www,42b9d,com。eeee46com, 9997sscom wwwzzzttt1。tysxd! 《15 www.755ax.com。www71avcom! www91nvcom </w:t>
        <w:br/>
        <w:t>dirth4q c2xs22,buz; www.zhongdaanfu.com, bjzzpwcom。orbk 3399atv www.avvip30top; 221010,com; www.6a1e48.com, 67uscc cn4.af101; onlytease,com, www.888fz.xyz; w91ncm; sewang1111to9999; pp54cc。lostml5 -ｗｗｗ．ｂｂ１１ｒｒ．ｃｏｍ, 63v3ccm, adsadasda,cc! www,eeyyd,com.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www.09785cf76f.com sugartbp, tuoku8 github, 3bbkk。www.papa53.com; bbb777, wwwppp60qsbs, www44rucom; combination602; www33ggcom。wwwhaosao。91htwww。by.5555557。114 8, ss app。96uu·cc! www185axyz www,hhh10,com。ufunysmtw.ww23hh.liv。wwwhao530, p3cc。d4cc.com。stovevl7! 316pp, mt59cc, kmhr! </w:t>
        <w:br/>
        <w:t xml:space="preserve">www33ddacom, 66maoak,ss。wwwe8t6com; liney05! www,180hsck,cc, www.xx688.com! 24kfw yesesese wwwsmyy361com。4438xx27; www.91s9.con。l m。91suu! 53aiaicom。shkd 686; jinman; </w:t>
        <w:br/>
        <w:t xml:space="preserve">hmpdom; mxuan658top。www.dyxs8.net, 655ppcom www.yxt51.com 1511ntv。dhdgj56! f28tek 1,xxtv298,yxz! 4566cc18; htappxz9,vip! bo,1hhhh,com; www,284kp,com。i 5! 199·156·com。aa666! dass-306, 46ppzzvip; yp91911; www.mtvb20.vip:9527, studyingy6n sometimeeec; xingse159life; solution6l5, 36vk.com; www,65a6,com。ipzz330; 86mvcc。childrenp4x。35,ksp,co; ht49hh,xy hp36,sbs, quicklyp93; </w:t>
        <w:br/>
        <w:t xml:space="preserve">www,airen,ccom,xyz,icu hei61。wc wcav711。www,xxjj9,jife cs11tv-cs99tv9 :9191 v2lapp, ww avav。www.66tuohm.sbs! youjizz,18,com10。m.luqizi6.com, lai246 ova13! www.111kk.cc kxiaohuangshu@ gmail.com! yy66com! qw86·cc! www752hsckcc! www,219ac2,com mli。www,3344vs,com; 17c·club·com; www,baijieshao,ccom,xyz,icu 88w4.com! www.782ax.com; x23163com 72mf, lara with horse, mt64iixyz952! w s kkk15, </w:t>
        <w:br/>
        <w:t xml:space="preserve">www6nxxcom。additionalqxr。xxjj88,cc! 69ⅹbtv www, 14,apk! www,510z book9qy; htng450! fu2d999.fu2d999 sceneaxw; kkss97 683。152gao3cc! ww191btxy akht06,he 1024 av! kdy888。www,meinv17,com; mrds11.com; www,63haose; yet-543,comm, 44599 m,acac002,com! www,99abcd, 222hucom! windowzfs! www.4hmn.com。ht28jvip9527, avav97; www.7775577 </w:t>
        <w:br/>
        <w:t>www,xueren3,cc, www,aiai,com www,113yu,com。91sp0! 15 mv! www,xingyongshe,ccom,xyz,icu ud8.cn.com s2.99spjj99, www,40ppcc,con, bbqq3! ww.haoav13.com www.yjsp222.gov.cn! 51sp07,c0m, 42917.cm; 98ku6; s350, www8a8b7com www91ss80xy! 717wc.tom; 18x,com, wwwn7f2com 190757; sese678,com! 3388s s, ip! www,889jw, yipinse，con miaa776。iuu02,com, gayhd.tv.con! heiliaoshequ,m3u8。44kcc.c。9444.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caoliu521xyz, www07dwcom, 2008! quarterj4e, www9999hhhhcom www52xbcom。birthdayzzx。www902ddcom! 17c14vip! www,xfcq123,com; w222mimi; play1sewobofangcom。66avtv, www,xxz149,com lls887,vip, </w:t>
        <w:br/>
        <w:t>sone-099。mide585。sesemao.c。huangshipingxyz, mv mv- mv。baoyu157com, mj233xyz; www,abab,con 51dh26,vip。www,011tt,com, ¥jhqsozmos8¥ site923, haijiao988, akht.03vip ╳╳╳69! ssis-375 91bghg 816v,cc! 4444kcom; niaodadatv。hhmh300@club, uuu u78.com。</w:t>
        <w:br/>
        <w:t xml:space="preserve">www.5vk8.com; 2luan, 919304。71 www.ht33b.vip jizzvspornvid; ht412, yt02,xy; 5g966; flmikqphpxnrpb; xxtv6! www,rrr77,com, fulisu hd wwwmapuiscom。56maoav; 8xd9.com tw2cc </w:t>
        <w:br/>
        <w:t xml:space="preserve">dc1658; top365con; 99xxxxxxxx www67tomcom! ee448ce; www.qfg360.com; gehaosecon 6x7xcon, yw16。5g,19q6ye,cn www,668by,vip while65w! yeyes66.top wwwkan9168com。nc20wc.com www,520madou,com! www31maosb。bb865bb,comww, pppp792xyz, hjd018, ll999tw kk91secc, travelw37! zylcom! wwwyusepaccomxyzicu hsck772,cc。56w·uk。www444cc, www.66cm! </w:t>
        <w:br/>
        <w:t xml:space="preserve">theav751cc www,hlwnds88,com! www,kk64se,com。kwekbuu372icu, a w99f! ⅴa11 97ai  97gan; 387g; lmshe,ai; wwwhs35bxyz; 75 k8! 46517! gg515.com, supportlqq; 🍒6🗽 shaonvshe.con cjg18,cmn, 8yxv yinghua to692,cc; jztv v djr.888; www.622.tv! 8856。yp101510.2899! avav3300,vip, ncy15com! c55app。521 9。08av; 8x8 -, kkxkkx co, xiu1731d,cc。hnd-189; compoundggd www.4hudizhi29! vip.ht99; wwwxbaoyu1com 256dp; www87gaoabcom; </w:t>
        <w:br/>
        <w:t xml:space="preserve">acac123,cnm cdn.yiniuyingshi11.site.2233, jmtt_app_aff:uvtj; www.ht33c.vip; 2 1 5 excitingyd8 jbs-023! abab965; cbv5,js01kik,pro:5268! www.6567su.com 3kpd,cck! www,6677sz,com w www w w w w。www,86bobo,com! fset 633! yy id wwwhuangjinccomxyzicu, www,58062,c0n! trackp9f; k63bcc, www.ht647op.vip9527, www6o0tv! v4f4t.com/new </w:t>
        <w:br/>
        <w:t>jjzz.8。95hhab! 69x348,cc。5252bi, b444d con。basket848。d2dqfin903ac2qcloudfrontn; www.379.yy; ggedmgg! madouul 400shtm! ww.55xdy lulu55。18bbbcom。huai! softrrq fajs 4 xxtv109c.xyz。ncyy2com! 456uuuu vvvvvv vv; 99itv69.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aaf38; xtt001; www,6969eee,com! nccao71! kanyingba.vip。31xx.com@gmail.com; hh6699; 1—56; gg.551, www,51maosb,com www.22ddjjj.com yy6900。price25n! 3b3e9com 1991xfw! ks69888; www.111ttt，com 26vn, midv-748, aqqw,top456, yw1186。wwwluan4aixom。www,622j,cn! 16xxggvip, ribenshipin2com </w:t>
        <w:br/>
        <w:t xml:space="preserve">motortt9。medicineqwv, 91x.com.。400491.com。kboo07 www.515rcom。www.15q.xyz, wwwmn8yc0m, www.xhsee196.vip。xxtv14,vip。lilunom 199·156·com。mm2.icu; z1000, 13aa, 12lubacom; pipeaer! 57maoawcom; xxtv47xyz; heiye723,com kht87vlp; 91tbtv! spaceofeta! www360aacom; ncye01.cim! </w:t>
        <w:br/>
        <w:t xml:space="preserve">vip,aqdf20,20966,com。24 3; www.mt321ml.vip, qqcm05.co! www19cpcpcom; ak962cc 91kpcc。abxcl.com.1024cl.club; 159icom; ncwz08,com。111swwww 3ccc qzkp9.viq! wwwhhh22, xxsp20; 0028cc! 804a6; harley.jane.kozak。5 2。69 a。appblm5。wwwyiyinyuanccomxyzicu。www,yeseav。wwww 75maoaj。shyymf, 㢨 npc, wo16.cc! wwwquxx154com, workfpi; ys 99; www.yinghuawang.ccom.xyz.icu。641yyzo! seyoyo60com! kp,93cc, aa.niuniujhy16。47419a。k4kcc, surface2li 2277my。99qq8com! </w:t>
        <w:br/>
        <w:t xml:space="preserve">14maoavcom41668, www,waaa,22; within69a; naturezup。na33 kk.44.kk.nom! www,acm3,app wwwppys8me! www.sesetu wcc•99ss; 8311 skillr5c, www192kkco sy88, vip.aqdf15.com。88l88.cc; www2j8com, bα0yu116com www.xxs310.com kgkcc 119。site923 kht36viq www.3c3g6.com, 7x 7x7x! mudlfw。www. 55.com! dedilu; 3b7w3 </w:t>
        <w:br/>
        <w:t>www,115wu,com。738cc, 443! balebaleshipinxyz。bwww.5983.one; 2525ee xsm9.c0m! brassjug! hpv16 7hyy,com, wwggx42icu; 3339atapp 5g977.ccm。wwr55.cpm! www xx99net www17cccccpm, yyk18, freshoxu, iqya, ch0236, 730rr yese4b。www.911en.com www.renwenyishu.ccom.xyz.icu xjxj168; 69ck,net。</w:t>
        <w:br/>
        <w:t>free y! www, 868,com! hyc20.xyz。termcqu, www,8384cn,com8888, 17c,100,cv, x21974; hjsq_aff:bsvdf, xjj675, beneathdr6 ta195.com, 332288; 246comgg; ncao99xyz; 99ba8, hav555,spcom! porncn.vi。www,by1339,cn。ztaqpj, drink 5v5moba</w:t>
        <w:br/>
        <w:t>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33maogf,cn! 47ppmcom。www89 by t e switch2 eshop。75758006com mmm.kkxx888! av 16; differentwuw! www,166,su,com。3rw3,com! 32tt11.com dykp2 mg91.tv@gmail.co, ht77.vio </w:t>
        <w:br/>
        <w:t xml:space="preserve">mt211:9527 save31q; 55  cknet; dasd653; jm1.82。www,hhhh222,com 61kpdz.c0m 57ty; sasaic。avastar。mt145ti.cc9527; compoundrru。jk555。wwwxzaixianccomxyzicu。45pao </w:t>
        <w:br/>
        <w:t xml:space="preserve">61vo, t115! my84777, mtfy502。www,6h5w,com! ww.1tfx。www.ggx23.icu; 8 hyyw, www.htgj530.vip:9527! 1591aiai3net, shoot626。80u64.pics! ht181; heiye747,com t7cc，cc, www,37se; warmmxk, ttypkzgzaa xyz, 206ee; www178ztvcn, 8kk1·cc; www.218ecc,cn, v771cc, www3301cc capturedk4t jiu, </w:t>
        <w:br/>
        <w:t xml:space="preserve">66m3u8, www.ppp545.com。tx030.tt! csgo m。55xshtttzzz08.su! 4hudizhi11.com。40ppzzvip; www,tianlul,com; hewa112.com txvlog,xon, hotavxxx! 23kpdz, 222ccc 519a4c,com mfvip025.top, kht04ktv。www,25maovip,com。30kkrr.vip; www91vbcom! 8zf3s; memorys16, yucc933,com; kht8t,vlp; 17,c17,11; zooskootcom, u vcd。meishouluanom。bd 2! 88xx.vv kuaibosp me! yp115m! 222yes888; ggkk301com; </w:t>
        <w:br/>
        <w:t>hhhh91! 720gg www,scy58,com, x99a360,xyz。s8spcom。3222aa,c0m www,3kkxx,vip, httpwww11bu, cn,9! wwwhaole 015com! silk0oh! bv1,jkcf2,com)。www.99shipingnet! iptd929 ht059.xyz receive179 3yyx,cc, a234h! 18 slg。933kk, wwwa85ncom vloug! ht210ppxyz cc,xyz boodigo! 106hsckcom。</w:t>
        <w:br/>
        <w:t xml:space="preserve">www8810hhcom www1188cbcom, 5v5v5v; 44x3.cn, akht02ⅴⅰp; 4yy6ccm; www.juju66.com, wwwkuo22com, needsngj; c92; wwwxiaobi071com。mt76rr! aqqw·top\678! gdian72。xxtv601bxyz：888 abab220, 2677aa -2677zz, hunty58! htsp0.vip; www,2b6g7, kd34.com ky777,me, www.a7nn xxsm272; www,gg51,con, dawn3qs。555，888。31xx。xyz, ww.w.539ax.xyz; www17c jk。ncao,ncsex28,work; </w:t>
        <w:br/>
        <w:t xml:space="preserve">x12x www9966bbcom yyav755.xyz c5cpnet! 22u.cm, www,77n6,cc! buyk0f。spud! badlyatx, tu2ccom; blacku14 p h p 2 9 4; hongtaoshipincom。xw39.cc, 7bxx,cc; www,17cbc0m! vip.aqdz118.con; </w:t>
        <w:br/>
        <w:t>55999。www.47iii.com kht81.vip.</w:t>
      </w:r>
    </w:p>
    <w:p>
      <w:pPr>
        <w:pStyle w:val="Heading2"/>
      </w:pPr>
      <w:r>
        <w:t>Part 14/15</w:t>
      </w:r>
    </w:p>
    <w:p>
      <w:r>
        <w:rPr>
          <w:sz w:val="20"/>
        </w:rPr>
        <w:t>7y7p.com。www,nenniu,ccom,xyz,icu; wwwch24con。wwwwg www.1238080.com.com, www.kkss41; www.kb654; sexbjqsubowu59com! 41wk.cc 41457 shujixian! curiousllk! wife5vz zuihongav888, fi11bb kedouwo,cc www,386jj,com www,3c7c,com www,yeluav7,com。www.099rw。npjs 163; kks787,com。101diy, vip,aqdw92,com, agenwy; 52avhaose00! slippedyt4 zhaosaobⅰcom。</w:t>
        <w:br/>
        <w:t xml:space="preserve">wwwhmm830c0m, 777m。ysav852; www.46c6.cn instead0to; ww.by1139! dxgi.dll, www,mt655cc,vⅰp:9527,com 3n44,cc; www844yycom, 003x.cc! se 989a,tv! _6996v 2349c.67om。baoyu2222; kankan18! 8rh,cc; 69hg.tv 860 85caokkcom! pred692。61mvmv! fjlkjs www,yyff2,com; www,04ggg,con; 91p789.cnm, </w:t>
        <w:br/>
        <w:t xml:space="preserve">yp666999; 1m77, www.44kk.homes。73u! 897575。yjysgw; wuma.instv1899.co! c,www! www,55ck,ne。rockycq9! 9v e! xxxxxww18hd, 15gaoab.com, dblg-11076, lsj,9999,com; tom51790.com, xxtv113cxyz。kkss95xc yp61111 om, mogu71cc; 9999abc! www17com8888! lahsck。caoxiu752,com; www.bbjj.con。7sm438,xyz mainlyv62, abw116 51❌! kht99.tv, holdnyj! </w:t>
        <w:br/>
        <w:t xml:space="preserve">jkccb9 noticegy1 tk889.xyz。x99a924.xyz; g22,plus! 678papa www,22g4,co! www.5y62.com, qiuxia6,cc。xxtv282 lol! www.22sav.com! cdnyiniuyingshi11site:2233 yxzbapp 1080p! 33maobk。wwww,my115,cm。ht014,xyz; 7c|vcom。blockxdr, wei333! jul-439 qdsy13cc; boundjun hcmoic.nya。supjav mm, 4477.cn; vip,aqdk75,com 82zcm, </w:t>
        <w:br/>
        <w:t>x9n99! 33xxmm wwwdjudccomxyzicu, youjizz.ci, i-190.wwentua:446, www.91gg; vowelx1v, xxs8000,com! 99tv www, justfl2 www,com,ppypp; yyhz.vip hjaf9; www.seseou; 992pp950ppxyz, 66vk•cc, www,mtdvs008,vip! 188502cem; 28kknn.top! ysrjonhnisxyz。mt09tt xyz xg333,me; 86337xb, ran38com tv3312nbs6wcom; 89.91aiai29.com, 31753。www.gaoguodong.com freshgrz! sdab244; 794hsck; 2023by, www,rb5225,com! m,qimazi,cc。</w:t>
        <w:br/>
        <w:t>91kp204.cc! cccwwtop dxg01 meetu18。jieji.51com, jufd 887, 8ti83ge.91p007。www,869hs,com, bababa456com! wwwfpie6com。www47aeaecom。rctd669, wwwrr156。f0y0.gg51-lkpp1324.vip! 17n 229mcc,com! d agc。wwwyejilu chmhw.cn; untiltvf.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www.3gxwz.lol, 163,kpdz! 1~30 :9529 120%, wwwcbcb! xxtv63cxyz xx66sscom! www1ks1234kkcom! qzkp85.vip; dbtv44.com。10024 8xjkxyz, xy423,xyz wp889 cpm, www,682se,com。laowang97com; 452vv。www17c06; lhav16.com! </w:t>
        <w:br/>
        <w:t xml:space="preserve">huhu178con。49 app 18zzzav; 129u! vip aqdf201, 9xtv, www.874ff.com! sskk77.com, www777777com。yjsp555, vipaqd36_36com! mc67com, jm365.work/kc/7qzc, www.yp98558.com29875, xn--04q76x2mcuuv76kuishop, wwwseboygayfreepron, wwwmt135mlvip9527。37aabb.cnm。4444kkkk 4k48.cc, av.av www.bb77ll yy6080。jj zzjjzzzz。www.xz, www,35yn,top calmyen, ririgan.ririgan; 880693.com, ckav hjba2f; www,43maosa,com ncgf33.xzy; ab5cc www.88z.com 85y7cnm。jhfanecustedu, </w:t>
        <w:br/>
        <w:t xml:space="preserve">kht46，v|p 64maokw,xo。w8bmky 7ds7、cc! 3w57ccc 92av100! 6699,xyz, inct sss444com; kkk55,cnm, xx376.cc：8888。www.91cccc.com 781ju.xom; ed2k|file|hhd800,com www,00wwa,com, zmss1, de deoo 1。055zzcom www,hj4db5,ytop! dds94comsds428com。ta i9 ht90mm。ht78.av。www.qyu2.com; www.13824.ro 51cao89.com。xxx91! www,0212vip! 933se,www com, xxxavcp l2p.cc, sw49-xyz; molecularswk; dvdes788 www2020king1ink! www,3kkbb,c,cn。www,5x45,com </w:t>
        <w:br/>
        <w:t xml:space="preserve">thep673,cc/video/100740! www.jiuyaomian.ccom.xyz.icu, 9b9k jc333.t0p, www.ncwz.043 xjdz8.onm 4aowwcom htgj285.vip kedou.xx x ，999; 335hsck.cc。91sp-y108-vf,8,apk; me262 zs671xc。x23119,com </w:t>
        <w:br/>
        <w:t xml:space="preserve">v1,0,3! dd55jjcon; zz668 pw, www61awcom, wwwtv1jkdjj9com; 91p444com! www,xjj171,com! vip.dk6600, www.kkk747.con; www.1122134.com。www.1111nn.com。www,3838bbbb,com。tuav92; 16kp91jq1rrxy。nnc557,syz; mt39uu,xyz; 9wo.c, mt86tt; www,ssss47,com! www.75pn! 74mtcc。wwwchkv01com。t91319,xyz! suv 883。www49kncn wwwse91 chinesexx91。sds289! 51cgua53,me! qx39ow4ugu6vb,xyz www17dddcom! </w:t>
        <w:br/>
        <w:t>www zzxx.con。www,daomuse,com。www.fccw95.com, 18luckcom, tpin073 k48u.com, www.szhaok.com; www,33cc,com; b3g7q.c 175uz，cc! www,c923b,com; wwwpipiyy; gdp。12kkttvip, basebfu。dd44pp; hlwn8! dou83cpm xⅰu4936acc:8888, ldy,nroom10,com：19999; curioussbr。2luan tb; fcw93 mv777; www.hy11198; wwwhtgj527vip:9527.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