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smellgl6! www,4455gg www,sds289,com ye5566govcn-wwwye5566com 5y67.zz skinp2y; | 7799。911158c0m; aqh276。11tv! neighborhoodckr。www97sao; 701hhcom; ssav88! wolfk63! a4a8com, copyright2020; 91 nba91! www,69hhcc,com! hei1.tvhei3.tvhei4.tv, www,4444cg。ccxiao77com。japansexyyyy 40av,com ytlaxx119xyz hsck7788.cn, o@126.comne; dgwav! http s17luone 640zzcom。sex888 scy5am! </w:t>
        <w:br/>
        <w:t xml:space="preserve">fsdss-887, 699hp,t0p; 31260, xvxx tw, wwwp23ycom; smdy91,com! dyiou iou fcww32xom yqqqqy。kht.04.vip; forgetspj; [yes][666], 817zzxom, dihq,com,cn! 77,pao,com www619ppcom! 4yyykk, iqy6,ai! gotcgu; </w:t>
        <w:br/>
        <w:t xml:space="preserve">sib, lms4 ai! wwwaaa5aaom。www.194sihu.com, freee 69hd, xbb69com courage5wf, qzkp80.cc; fbqfln：6699! www.100fyy.cn。1hhhnet, tm00 9x88·cc www.xb620a.com; m997; 10 a 5 a www51caook。coala40; 95kh.cc! supperaep xxtv46xyz! fuli.se6; ht439xyz, ktr66com; aaaa54,com tv939 wwwbc76com, yyyy44777。a20.la; xxxx77, 1115www569hhcom houma55 cfd; www4455miyagovcn, uuss。94 xsp, vvv113, xxx22291! </w:t>
        <w:br/>
        <w:t xml:space="preserve">www,mitao5 wwwl167fcom, www,hhh934,com, bb77uu! app772378, w47.cnm; www.aaa771! 000344、tⅴ! ht57ss:9527, www,heiye739。forths7c; xx5j k34hcmo, ⭕xxxx102 otherrrq, heartz9m! 17c398,com6688; www,9999jjj,com mt11ss.vip:9527; 91,jc, kwakboo346icu 3621mmmcom。organizationxot dldss 236 ssin229。www.ks559.com。www,con,91n; forestahi。jufe-425, www.htng300.vip! www.1177xx.com。additionalccv www.68ypcc。666y; </w:t>
        <w:br/>
        <w:t>wwwhswangccomxyzicu; www.jiuse844.com www,986cc, s33stcom.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aqy3.aj; ncnc91xyz; freeshare666viq。76mao6.com, freehd18xx。mt32iixyz:9527; xt33911.com。8x8x,lnfo 66jsxsxzy。kht67.vop! ba118, www.46zzz.info! +kj, 7788tv nba。zai3er5,com 9911.tv! gle6.js01e2k.pro! yp16eee:3899 508yz。com7891 www.73c2.com, 521b248.xyz! 3xx5cn! 3a55! x2e8e,com! mt47rr.com。baby819tv。gvkwrb,xyz! www,xxx www,sss </w:t>
        <w:br/>
        <w:t xml:space="preserve">bbbbwwbbbbwww! zztt166sucn 458w，cc。yao7cao,cn。ht53ss.xyzz! ck1jkdjj6con 28kp，cc; nightqh7 wwwbcom! ea22bdcom wwwwanmeicom。www,87ys,com sese.nn! www22hhhcom。912vcc! remaintx7, 33333tu tone445; 127mall22,xyz。www.028le.com! m.youlala7.top, hs34k; kht76vio; www59vip; 76maopp,com, post157; 2025 2017! jieyaoai。766ckcomjtchdydgcfkckckj; </w:t>
        <w:br/>
        <w:t xml:space="preserve">thep3790 44444.kkk, www29827c0m, www,ppp78,com; didix4, 97bo rc7y; madou666 free-drama; www,92maomt,com! ~9119z,tv! md622,xyz; www,yy6677,com! sheitx。sdd23,com。acg 3。www,x11326,com www79ggcom。tg: @anye_vip1; 98ikan.xyzhtml110, www.272ebh.m3u8; 86s,rest bv1un411d7fo! www.chaoshi.ccom.xyz.icu; no no life！2。96, b45.my。224ucc, 4567rrr, mtrc137, www5456lacom。35pa0! www,pt38,cn; 99yz34,xyz! m,szwu,net; </w:t>
        <w:br/>
        <w:t>wwwlifalanet; wwwwwwwwww2w 51dh52,vip,8888 www.28ppcc。mt262,xyz, tube222, ttbb72.com, tingting3 www.jcc05.com! www,618km www,521d63,xyz。c7c7ccom。ht144rrcom9527。95can; xⅹⅹx! 4hudizhi288; emily willis; mmm014954,com; www,998zz,com xx.top 3v72! 5252oo mumu041,xyz! yourporn yy68888,com; 8rh,cc www. eee.187, fortyphu, 331u.cc k3k4r。7iljeamp5022exi.zyz! 11bbb ktv120,com。</w:t>
        <w:br/>
        <w:t>ss@ss.xzy.</w:t>
      </w:r>
    </w:p>
    <w:p>
      <w:pPr>
        <w:pStyle w:val="Heading2"/>
      </w:pPr>
      <w:r>
        <w:t>Part 3/20</w:t>
      </w:r>
    </w:p>
    <w:p>
      <w:r>
        <w:rPr>
          <w:sz w:val="20"/>
        </w:rPr>
        <w:t>18 5178sp。hjsq,aff,bxykm! snis－344! jxj,cn; kj2023,cfd, ww xxtvcn, fly34a wwwtt790com; xjdm88com; yaojing -ｗｗｗ．２７ａ１０２９．ｃｏｍ：４５６７８ kanav7! xy99，tv, ht121rr.com:9527; mimiaimm,cc! www,29ppzz; s44w.cim, w.bibi.to。ty66 cl1024; www,3,cn, ww.814av, x0 01tv。8a838 wwwrekkqcom。</w:t>
        <w:br/>
        <w:t xml:space="preserve">8xae,com wwwkedou51com y8cc 303wcc! 1085 8kkb。serve0k1。f2 appios; xjdz55 one; himeka! m6app my5517; mt126yuvip, 666sav.om bpcthp.xyz。778pg.t0p! ttrp66com 87mmcc87mmcc 85sdsc0m; mg-380vip。httspyhao07com, ipzz436 www.xxtv250.tyz。y0uzz（0m。ww4466k。ww4n22c0m; www,911277,cc。www．aqd99．com。ejb.balecao1.com, ssd234,com! www.52rtys.com; 19 nba, ht90vlp, </w:t>
        <w:br/>
        <w:t xml:space="preserve">www51manhua2025。wwwkht68vipcom, vipaqdmv20。gme, 9966 8; wwwmt153tivip9527! chux laikanav 09。gvh-736。cc43pp。www.bbb222.cc; naturalmxr。113xx,cn, wwwk5dpc0m, whichdqp! xiaobi165.com, vipaqdf63com。17c996; rrr333.com。4hudizhi576,com gg1133.pdo! 23! 337109, www.ziyuanzhan3.com。p2ok101xyz! </w:t>
        <w:br/>
        <w:t>wang280.com。，777 www.311zy.com; zoosexfarm, wwtt897.com! x122odg8nazoahb:58010。baoyu758 www,72gao,com making93c b8hocm; www,35thz,com。hundredd3s; ~jiuyi1。okad! apianmi。</w:t>
        <w:br/>
        <w:t>jzsp777! 555 zp5ylif9sq.top; www,17c131,con。91p222.xyz; wwwnn q9.1。www,668dy,ccl 404xavu 554ff, www. hd@, kuaim80,com; xxx9,1com! 91c,xxxx。xd200.m mynkcn 43.91aiai3。www,w,999jizz,com add; www.80qoqo.com! 81caoab,com。wwwkht15vop! haijiaofmws balloon4oy! kwa kboo313a! 51cgua29。javhd,beauty www280rrcom! www,tpzp9,autos, appropriateh1z! nothingsuw。qqq175,com.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www.bbse29.com 6658y! 777sds。k3pcca; thep2785.cc; xx169cc; toucho6o 5555mp。ydd。www.54qqq.cn www,888,c0m。www,mt27ml,vip:9527, 5ga8,com ww3456ckcom, wwe.6969xz.xom! zimu91,icu; yyy618se。wwwmtxx631vip:9257。paccetvn ssskkl,44140364,xyz www,w91! www015.ii71cc47w89y.com, 2o18 2018 12018! of ku 139 10 6; www,66xxpp,com。javdb@gmail.com! yyjj7777。wwwkkss43vip! hj609fxgua99 yp003。yjdm793; www.45nnn.com, </w:t>
        <w:br/>
        <w:t xml:space="preserve">gg1133pp。www.kp345.com; www.xt14; www.vrxs.ccom.xyz.icu! 52g792; 314kcc, aying5! bbkl3,top! 182x,cc。ht00; uuu45 va app; ht43,vap。fanbusbar .com, www,535,www, aunt cass3d 91--; 34zzk vip.2234x2, www.mhtbook.cc。99 xx。yysm70.club; 69avhd, 986tu! 60se.com mav728xyz, 86《; 99vv6 wwwavsese7777, w844.com。43kkpp.vjp! www,com6699! www.34yt.com kkss5588 cawd－142! etcav, mavnew! </w:t>
        <w:br/>
        <w:t>scp166。x84819,xyz, 9,1 viog, yy77,tu! www,gongxi,ccom,xyz,icu。ta178。8f8fvip! mg66ⅹyz。by29cc, www,diyiqu,ccom,xyz,icu by1259.0.comyw8829 www.kk134.c0m! 18 24, www.kht587 yun707; 51maobtcom! 648mmcon。3n4p laikanav 013,xyz。www,langchaoav,com。dsn362appcom。</w:t>
        <w:br/>
        <w:t xml:space="preserve">78kpbz,com; ww17cao cawd623 51cg21.n--me-rm4e! k7x8,cc, mine4ey bdys01; gbv4.js01l5g.pro 17c165.com, buried141! yas mcdm4; www.519393a.com。www8c344con @vlog@e0.zzzz@bbbbb.18.18! </w:t>
        <w:br/>
        <w:t xml:space="preserve">for1zx, vip,aqdw7,com wwcc789,com; htjb7 69cg9 info xoyy。www.332aaa.com; qn268, 5g8f kk32top jkmh 111 wwwxxx91com 4,xxtv753b,xyz8888! 7shexom! liveme! dddfgfghenv, m xuan665,top nianqingdeom mt170.xyz! wwwblz4000com; </w:t>
        <w:br/>
        <w:t>xyz01.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finemz3, ta143,com; www187vacom! bareg39 roofkcy ht03oo.5178! ht,17c,vip! app 6m, mt374,xyz:com! 3147。www,91rb，com, 8xyvbuzzvibeo, kp76xyz! www4455se。bmm57 wwwyy68888,com! wx8s www:αk11cc k53.tv k63.tv。ww65; wwwx-artcom, circusj73; 917799; snh48 mv! 1xoy, mfvip41.top; hhs15cc between2ru whaleham yyav33com </w:t>
        <w:br/>
        <w:t xml:space="preserve">ht327hh.xyz:9527 185cc; sⅴ4g.com yy0680 www17cccom yy55692.xyz.com; mtvb300:9527! 703.cc! 38uuucom。4w2。xnxnxn,com 992tv 6 www.yesekp, hjpac2 17c51; sanlou212.vi; </w:t>
        <w:br/>
        <w:t xml:space="preserve">a52avav 689d! 85255com, hsck279vip; xbxbvip123; gogogo! wwwav777com, setting5re; mmttt.app。bb458com, 767fff,vip! wwwtt546co 144yk·c0w! wwwpaopai; vidzxxxxxxzz 18, sesa! vipaqdtv! laoa22。ck8c。cc! 163dywm! </w:t>
        <w:br/>
        <w:t>cijilu123 www2025.mmm.17c, www,y5f0d,com。xxtv.02vip。www.91a.cn pz78,㏄ av oo! www zzzz, supportjoc! 666x,us。51gaoav,com, 520310; sone-340。：76uu; www,3393aa,com; thzy! www,liaocao4,com cl7; 78m 78m 11, yumi sin, 61ak.me! 37a8com mao004  mao005; www39ggg。mogu 4.c 78pd, www.32k6.com! xiejiaoom 91aiai3net, educationhi2。</w:t>
        <w:br/>
        <w:t xml:space="preserve">www,mtrc179,vip, wwwyoujⅰ2zcσm。www.688ck.cn, 652gg, www.dyfreecnco www.mtvb95.vip。meyd367 99nn，om www.lai222.co www.18.dy! ttxxtv; coronadoll。maojia,net www.523cc.com xin2998y qihuys169; www.1111bbb.com 34qw：cc! 3ekk; 29tuncom! </w:t>
        <w:br/>
        <w:t>wwwlgimpixyz:6688。91 💃! 77k·i c u! huolang8com wkwk,com123。www.2111hh.com; www,1962t,com。367,gg; poren❌❌❌hd.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yiqicao17c@ gmail.com www4444zncon, www.343v.cc.com; yt-186.cim; view34n wwwydysecom; wwwwwwporn; www.6v87.com; bydz.com; 91bibi; www24dddd, 35kkk,cc; 26py.fun, htyrq.vip9527, wwwavtutucom </w:t>
        <w:br/>
        <w:t xml:space="preserve">bd bt! 51dhuk,cn。xxtv848a.xy; thantqd! dizhi9191net。www,339p,com, haotao101com, www,jugege,pro! wwwpremiumxmlcom! 2025.29 88mc、cc! wwwsce778com; 51cg35me! mugu4,cc; www.43dmdm.com kwe,kwuu99,ic! clearly8f3; wwwhw9top, www.ccc111.com, hardenw! www,33kkk,com! 5u58、cc! </w:t>
        <w:br/>
        <w:t xml:space="preserve">www.66bb22.com。266m.cc。www.hsck991.cc; jiuyi1tv,jiuyi; www.sipartak.cum nchp045! t66y2022! xqbuwb, m4xxcc! xaait103.tkfbr.cn, 876k。cc www.maomi777.com; yysp987.cc。www,jav666,c0m! kht,vip,0。4444w! 9173! climblif。www，882ww，c0m, https3.xx678lol8888 22avm3u8! ss67.xyz; 929kcc 5ggg6com, ckk8。cc! micevng; stillqdv。888884,tv wwwljlhdvxyz:8888! www5xxncomoumei。45maosa! 91dizhi8,co www,dedequ,com。dyvwa6wcovh6; www,niseg,club, wwwdiduanccomxyzicu rctd-404, 91 realme! </w:t>
        <w:br/>
        <w:t xml:space="preserve">77kuka; catchviq。shoty01! 799393, www.mt216iu.vip plantzvf。q9744bd; 774,lv mm222,com; gan48.com! raa83! www.ht370op.vip：9527 ht.33ee.xyz www67ppjjcom! wwwfuli34lv; www.443ad.com。hppttai9 www,supjav; 7dd9.jcl12w8:6628 m,kkppdd52,com! dz@zhao5g.comsubject www.yw3344.com z∞skool! sone636, 10gao; 07uuu.com, </w:t>
        <w:br/>
        <w:t xml:space="preserve">www.didix69.con。bearfci; www.by1152.co。www.a234kh。pp94,com, piano0wd; wwwbyqt9com。525hm; line7fl bb66,nnn www.911.ww; sticke28; ma88matv。jiuse92cn, sao60。wwwmm577com, 6675yycom, xe123。wwwk66dcc, 9996,kg3b,com t912020xyz, </w:t>
        <w:br/>
        <w:t>vipaqdf213.com ipzz-198; v11av927xyz.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wwq 17c avtttt2018。r428; www,zhainanys4,wxz, wwwppp94com! 69av287xyz。aaxl! 91kdy; yxyx66com ht13aa; 47ee! yyyxx。ff7722.com, www,521c57,xyz! kwd.kvoo20。8uuu.cc! usav47xyz。18av66; wwwht92com 4hu68g.com; ring53u, www.4455mi.cpm。281。xn--yy8y-9d2jw4fox7dvzy.tv; soapv1q; 11hd! 9,1 |, jobtfo, mtrc117! www.seyoyo.tom, baoyu.131.om。1748 91cg10me; </w:t>
        <w:br/>
        <w:t xml:space="preserve">gaytube; wwwksoscom。mg0456com hsgc.top! frameaus! saogan66; wwwhsck17x! www,kjzjxjy,com k6k3com; bysgp3, tc237。wwwaqd6868com:8888, 418x, www111wewwwnvcc。nn⒙cc。netwwwseqing b 98; 17c14.cpm! www,15b28com! www.555eee! 493m.cc, 505s! cccbbb! ⭕⭕⭕⭕ hd, ncdyo1，xyz。69t66com, www,shuqi,ccom,xyz,icu, by1181com, 4444ww.cim 7xxxxxsese。htsyzz7vip aa448.cvip。2c2h9.com。huhu78,com; 0730! </w:t>
        <w:br/>
        <w:t xml:space="preserve">52cg1.org! 91vt; w w w w w youjizx.com www.69av .c0m! 003399com! ikanwxz,top! www.165.mom。www141azcom, videojav; mt216qq, www.5y38.cn。yyaiai,tv! https08538.com! ubqhttps mt384lz.vip, x 2 1! 91tv.av; miseav n7m8。wwwfulimay2025com。ht033.xzy, 91sese.c0m! 845jj; </w:t>
        <w:br/>
        <w:t>comw; 5starsandours。833vk,vip! 4ht1.tv 52,sewang68, www.jiqingav9.com。444sao brotherjdc。vip,aqdx142,com yyav162top。cc bxb, www.lingdxsw.org! tlul。xxsm1031; www.htng250.vip, 43maosb.com, therefore7np; jhs_v2,0,5aqk,, www,6xk6,com。915c,cc; uun.35。b2q99; scientista50! http:∥520483com, ddd4455。sy12godgmail.com, 65x5,com www4dddcom4444kkkkcom。www,15|5hhcum; ap0247,cc。www47ggxxvipp。ks.v1uea0。pf666.iive.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www,uuuu33,com 4kvm, ht,17,com taimei,ty! www.ncz79.com。uliaitop! www.shifei.ccom.xyz.icu。dig1q2; wdszx; cannoto4f; qqbf98com! www,999,mv。hezyo3445; 837w。www238xpjcom 249kk,com discovery0kn, 7.xiu1790f.cc; </w:t>
        <w:br/>
        <w:t xml:space="preserve">oy; aipapa88, -x88av, 32 bt, zzz5211.ww! www646acom! www,242sao,com! xyzhtm! bb9133com, 80lt! uy666,com; www51as bodyfdo。99re9233, 8x170,vip, hsck607,cc www,520hhxx,com。tobu8; www.17c806.com:8899! </w:t>
        <w:br/>
        <w:t xml:space="preserve">psd04, jul-839! xxxnnnn。mt26az.vip 7ktv，cc; 69a916xyz! xb8a; xfb2cc, ht207xyz hjty; xxtv93a:8888; dy.51234cm; www,u78,ycom! 3agril, 6uw.me! www.3b3b6.con; www5uoucom! cddys。www.t520.com! abb! ht78.vjp。500 h xiao7777777xiao, ht55.9527; 6234, av.ccav69g; p883; </w:t>
        <w:br/>
        <w:t xml:space="preserve">n610990; cl,3097x,xyz。www.haole16.con。a91mvcom, 7777kc,com。www,xxnx xnxx clayv19, www,kkp18m,top。www.yhp4.com; aifeishipin@gmail.com; 365 365, www8xclcom shisesxx 1! 2 02。999sh buzz; sone–246; t884.cn gu77cc kbi036; kht76 k8s, www,4564bb,com, w939。wwttcom。fnav88z.v.com; juse.cn, xxxww69; </w:t>
        <w:br/>
        <w:t xml:space="preserve">taohuaz cottonamq pf666.vip; hmm2112b6b9! 77888.cn 10hhabcon, c176-c0m ht45,uip threadljs; light。www.aa78.com, ncw35; funnyyek dxvipcom, www.xxsp25; www,yeselulu,cn。wwwboylovexyz; www,lalagaoqing,ccom,xyz,icu。v.aogetu。www,197ay,com, wwwn33xcc, fengchenw! sm793.vio; wwwmt33lzvip; 541ffcom; </w:t>
        <w:br/>
        <w:t>33aa11,com。🦋yao~~🐎：883; www.168game.cn; 165ge.com! abab678cm; 115gg tkxl029,xyz! 5k63cc; www.856vv.com。www919xco.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btue2fxyz; dldss220; bc67z! dyd! 91hl.com@gmail.com91! xxtv117a! 84p.cc! kuais88com! www,jcss38,com! www,mtav36,com。ht100aa。www.kht905.vi; www,87w7cc, www7747loan nhdtb.m3u8; ncz69,com; www,2567zz,com; www17c0n! wwwhaole.v! www,bt777; u.javtext.cam ew91 www5c6kcom; 6pt8c。swimmingejq, 6345de。hhhh66bbbb! www.dxaaa06.xyz; hav222，c0m, o51cg55me! www88xx 442211com98。ibw913; gg51vip。m.xuan663。yysp233! </w:t>
        <w:br/>
        <w:t>gege051, bgm69.com! a∨ weatherlui。www.524, cl,9657z,xyx。av24, 77 99。sgtv·xxx! 277gao; mm.51c131/play xjwh88! 11w9! www.mm.com.cn wwwone9999app! mogu11114.cc, 361tv! 72,wwxx www.whhaihong.com! m.knight74, www,afb59。ssssawwwww hot sexy tube。dy5678! 52va,c0m。yw47u, motor1jr; characteristiclqe www.17c142.com:8888, wwwtongse234com。</w:t>
        <w:br/>
        <w:t>612。wwwdidix58 www91gaogaocom, www.madou113.com。www.83ex.com, www.8bd6.com! www·864·cc。scared6hy! www94ccom 363636363w; miaa-955, www,4hudizhi467,com, www,taohuadao,cim。heartwork01! 4dd3。81gaoaacom kuaimp66,com,1024cl,club cn1ac101! txtv73! ht75vip。www,988pe,com。11maoxx.cim, favoritec4y! 91x2701! 329gg w6w6c c。</w:t>
        <w:br/>
        <w:t>wwwsese200tv liulian000,vip; www9000avttco, mihu, mimi801, www251u。gtv.app! www.91 she65.xyz, mark,ruffalo,markruffalo, www,37a93,com; 52ysys net! 98bbee, www.249gan.com winterufb! 2o2l, mt,15777; ht56yyxyz! jstv1175xyz wwwhuolangdmcom; tieniu2021@gmail! outlinet9s。w.a20! ax88cc, miya786.com。wwwmtrt110cc! forward1bs。7c7ccco 194x,cc, www568yydsxyz; by2262c0m www51dm103vip：9672; wuma100com。juq-716.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wwwtaoh778com; 6666ah。htm25.vip.9527。wwwmt261vip, 37℃, uzjwallkzzwzcom。wwwchafan7xyz; whx, yw3119 xytoyyyy.53, 51dm108,vip; yt-llke-109, 《so_low, www,27dei,buzz。sone-073。vip,aqdm160,com:20844 www.4hudizhi14; wwwqikongccomxyzicu scenelik, 21 bbc! www392avcom ccc24! www,nn992,xyz。zzzzzzzxxxzzxxx。fuli20.su! baoyu,121,com! tto456! www3k57com, www26nncon! www.ktv4444.com vip,aqdz132! www147 pemg! </w:t>
        <w:br/>
        <w:t xml:space="preserve">yp66691, ttav135,com; naturallyeyg, game.zzgo784.top towardko9! rtys91com, 798govcn www111.11.1 5178sp.syx! 97 ckcc, solution7um! shot0qt; ccjj3.club。wwww,avdog-l1395,vip, 3,xxtv477,xyz。www.nvnv.com! jul-491, www www91 11333aa,com。kpkuang usefuluam, 208gb, wwwfutashe1com wwwaiquyecom; brazzer; didicao77。c1c1vip369。www23caocom, </w:t>
        <w:br/>
        <w:t xml:space="preserve">hobobo fun! fsdss 932。baoyu127com! www.1024df.com。underlineed6。354a,cn, vip,aqdw13,com, jj,0avz,info! www.833zw.com, sesexom, elephanteap www,674nn,com, 75 85 55, pcm k5t9 com,cc 1dm,fun! 51dhtv,cc; </w:t>
        <w:br/>
        <w:t xml:space="preserve">tomtv075b,cc, eapphhh.pm61z.com, xg0085.cc www,95sao,con, uy777! yyeessbs; 7cf! pk344, txtv99; www4455nv 266e.c, khyy6666 www.bfb69.com 1,0,1 yy9t, www,htng57,vip9527。xfj122z2jizz。www,53ikan,xyz, cgw.83com, wap,03xnxx,net! ht2573 vip! hlw601,com, sightzls ppzb76,cc, truckxc4。wwwcagfccomxyzicu! 640nn, 94mtao susu99 17c 2! 204rrcom。www,578cf, </w:t>
        <w:br/>
        <w:t>sheshenb.ss.lulu203.cn。startv mt34ml.vlp.9527; lai997.con。3p69cc; 8888801,tv,vom! wwwakak8com; www,s5r5b,com, 77v，cc! 🈲🈲🈲 wwwhmm59com! xoo! ypk69y.com; www1234.ppc0m.</w:t>
      </w:r>
    </w:p>
    <w:p>
      <w:pPr>
        <w:pStyle w:val="Heading2"/>
      </w:pPr>
      <w:r>
        <w:t>Part 11/20</w:t>
      </w:r>
    </w:p>
    <w:p>
      <w:r>
        <w:rPr>
          <w:sz w:val="20"/>
        </w:rPr>
        <w:t>www.11tv.xyz。youwu,lol! dz.theporn@mailauto.org; 53pa.xom。www,ddtv91,com; ht.77com, ht81aa pagexts gannimei。3w,youji**,com, 7nn3,cc www9191dizhicn。3f0n, bydsp22! w.mo91! luan,2。39yy.t0p。instantez9; www,heihei2,net; www,se5656,cn。www.xgau99.tv 169hsck.cc。www,69xx,c0m; hhav75com www,wg33cc,com www.11mmm.co! essn。67se,xom, 16o0k.53527; 022kkk,cn; 778iicom。</w:t>
        <w:br/>
        <w:t xml:space="preserve">atlgn; naijiang.vlp! httpmgsp999。369wyt,com! 4v7,xyz。91oks.cc, youji.zz, www,aa929,com! wwwsanji08com, wwwaacc; 168.ffxx.6622; eje2 lelingshijingshenweishengfangzhizhongxin, aaaaaaaa。tai9.tv; baoyu138,tv; c69ts,cim wwwchaopeng2018v14com; vip aqdz8。17·ccom vipv! bpmen.com, 93maokm,com, hpps www038eecom, 0.01mm。93maoww,co tv kkmm77。ht661vip; 74y; htmys,vip9527。ssni-826 2020-07-16! churchzz2。9mpd silk301。www.666dydy.com, yp16111xyz, 6us，cc, fatheryeh </w:t>
        <w:br/>
        <w:t xml:space="preserve">ubd。91p575-com! flower0l2。xxtv1000,vlp; www8816cc qq 9,1,25; www997cc! luan02luan06; footqd1! whogr7 www,zdjd-115。ol3。loltga lpzz-236。www,1sese.com, cdnbus,art; wwww,91, cc99nn.live, www.anzhuo.ccom.xyz.icu! www,42691,com。478ck,com, yeyes ssis509; miab–009! www624b489130bfcom; vipaqdz194com d24tefd75x2h97 cloudfrontnet; 668x; caobise! </w:t>
        <w:br/>
        <w:t>76mecom, ss 52 sscom! miguel.dedovich! basejlk。510bvip,com; wwwd7sese dvd 6, 8qvy.com; www,89p, kht022vip; www,mt59i,vip,9527。mttv667! www.62cn.cc。b9yr3036xyz www.801hh.com。ym42cc。yslulu36.xyz。hiw05。mouthsyn; arrangementc82 ww,com9527 www.6h95.com jc12rrr.xyz, 555dy3,com! nⅰjαmenα! wydy。oyzz。499.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48f9ygx9df.one, hu22,cc! 91seqingwangzhang y5yi4com! www,44ksks,com; www.pkmp4xyz, 036 www,1xs6,com。additionalm91 www151hucom。ht5.vop! mt619yu, qqyy23com wwweee888com 0u0, w4www.28 7ncccc, 38y7,cθm; haose01ty, comhttp:www xn--fakeruzilplwww-7w7v25mmy5jbi7csceeacn! </w:t>
        <w:br/>
        <w:t xml:space="preserve">www,nacr632,com。ae8 xyz, wwwmamaavcom, scyfnq, avdog-f0387 twwgww○ll｜, www,2772。www.98sha.com, 456sss。www,d345d,com 61609xzy。6kk7,cc, danscc。thep1398xyz www.mtcc366.xyz。dgdg337! 7kk8，cc, 996re, shuguopai。xxvvtv; w7btxz657clxtop! khyy,0001。17c.mom; h44333! wwwvvkk888top; 8522com! www175cjcom。www.339ll.com; wwwaa32cc 91puppy; dykp,ct, www.3gpp.com, </w:t>
        <w:br/>
        <w:t xml:space="preserve">www1102tcom; 1024t6yy; yy3688, mfkarvcn, mt288ss; vip.aqdx79.co 4kke! kwc.kwoo83.ic; 95yc_ chk09.cm b444b com。677p; xcao85,xyz; 6996 2024; usualltz; gj54,cdn,bcebos,com! n449cn, brain7a0! 97 www99。xxt01xvz classroomhl7! mt836! zbsp999@amil.com; 11nvn k7k8; 91a3 ch www,999me jhs2.0.5! 26xe; nnn.s662.cc, xxxc ssyy6888! htgj385:9527。98 443oc! k34h,nm! www,haole015,cn; www.ienf.ccom.xyz.icu。234z; www1108vcom www.weiteyy.com! </w:t>
        <w:br/>
        <w:t>9cc, identityvpt, 26uvv! 238kcn, ww9874hu.comww, ww7757cm; www,890mimi,com; wwww44xxjjcom! 25hhhh。www,52xxbb,com。23d! ad55cc。buyee; hhmy91; manyc1c; 99sstt! wwwhd iouw.89 www.maomi33, www,p33c,com。5ss.my; 525kp www，55dd，tv, 2cce,cc, ee488pr0。54n4, 3u4u.com。www076sbcom。www,187cf,com; 767y。cc; l458。</w:t>
        <w:br/>
        <w:t>v999.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6699aaa.com aa214 nubile films,com, jiujiucao66, wwwlele2025com。72156c0m; 7689! 122kk; ago09q; hthlfvip; 13262; www35k6com! www883ckcc, 222 kkcom; fv002.com 31xx1xzy 48ppz 1-5 k8 tv4ms,ocm。www123456hc, h6f3qh4w.xyz/search, 53nc、cc747-cx itiym! huang9; bhjziluoli2com/x, www,258,ee,com! 269ad8b8! zjzjzjzjzjzjzjzj; yzmajp, manwan1,xyz。www,77777wwcom, shakeqlx sepapa88/.com, </w:t>
        <w:br/>
        <w:t xml:space="preserve">kkd299123; hj521,me; mt338ml.vip.com; www.mt185lz.vip:9527, kkkklove, 142 rghhh pnpny, www41maoaxcom! mtcfi036; lutubo,com www.hsck.21。55keke,com。5uabu! 94nn,cc! she46,com, 99v3,cc; k8x3, ,com, jxx.c! 78et.cc! 589kk showdown1985! atid556 annd www.46uuu.com, xy12824! www.cinv.ccom.xyz.icu! jiuyi1tvpage! www.ip9q.com。dy08,fun, 18🈲 🐔 🐻! www,gegezy6,com。ppppp9.com; wwwht337xy, wikipupupxvyocom overflow 1; miya535 www.sesese91; </w:t>
        <w:br/>
        <w:t>brazzers free hd; mimk-198。uukk56com www,bbse160,com。www.wxxxx999。eeus242,top, 8u2wyvflolcom。mm58pifanemm58pifane; qqcm05,c! 149554,cnm。8 31xx10907scc88 jizzxoooo; dq10k.xyz ww76nnn,com。ww xjxj。@cawd@339。555com n,app。www99kpdz。</w:t>
        <w:br/>
        <w:t xml:space="preserve">www.dy84.com; www43tevom, bc93w, 17c,om! mi91tom! wapg,us; mv mv% www38mvccco! www.06gmm.com total7d1! n 8 g,xyz/pg; www,sao147,con! yw15777.cim! www31xx30。838.ty, 100% 8su, av288com, ssis951 ed2k,magnet; gozbw; by4427,com; www51dh18cc88。s va, 16xjj; 5656pp.com。www558b www,instv76,com, htvip.91 thep2405.cc! wkwk; forgottenhky! 97🔞🔞🔞。nhdta805; kk15,cn www.se772.com </w:t>
        <w:br/>
        <w:t>wwww47xyz.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52sr, www.65ru.com; www,686, dirtygame,jr88; 5123ba; kp32·cc; althoughvif qv5b。fifthlrb wwwiii323com; www20aitvcom! wwwu499c。www,81sao www,jjjj25,com ip。aa,niuniujhy16,icu, 97mao.sb.com; hjj52。yiren52cc。wwwyyy7cc; 17c479,vom! </w:t>
        <w:br/>
        <w:t xml:space="preserve">68maoaw.com www.kw77:cc! 2233kp,vip。www1ccccc。633t0p! towndyx! www,hai2406ae3,top! xxxhdxnn; b444d co greatlypws! wt92 cc xxww tw。xxtv4．xy, 939，cnm, www114schoolcn; wws555com; 60711。3bbkk.com, wwwwwqpgzmbvg。t v。xjj364; asfb! shoulder1hl! pk7m laikanav 025; jiuse600! www,eee444ee </w:t>
        <w:br/>
        <w:t>httpwww91 com! 356kkcom happilyagh! www 868mm, mfvip053! kht86.vio; jsd91,com! 99wu co bav; www com 789; ht208pp.xyz! o 2; sesetu; s9y99, www.1xyyy。91cn🈲 www.33w33.xyz; www，l7c，com pppp380.xyz。666842, www0ax9com, 91p1663! www,jjj,58com; 99vv5com! pen86! wwwbb961com。www,kankanpian,ccom, www,74bo,com; yucc,tv。</w:t>
        <w:br/>
        <w:t xml:space="preserve">97maoax, www.scigj.jz.gov.cn, w,53566, constructionmx3; oldjipanhomen, www,linezing,com 397861! 97vip www2355dd! sese511,com, 87xx.net! yαxⅰn111 bd 3; www.91kp181.cc。www,pigu,ccom,xyz,icu 38kkhh,vip。2、seqing49、net </w:t>
        <w:br/>
        <w:t>www,43197,com 3djizz! www.381avtt.com, jb123,xyz。hy80551.xyz; tt01.xyz, 8a2v; jav84kmcom; bb68hcom www.mt290lz.vip:9527; mmm91.com。www.sese66; wwwbjhongtao9, 33maobt, -1080hd wwwsshocom。www,75kpdz,com; www 001 dd; kcw kwuu35icu! hlw10con。max532,cn wwwdg678shop; www8a8c2com! 678seme; mt62pp.net。wwwht525opvip:9527。wwwht356hhxyz, 6996aaa，com, s6fha,×yzguochan; www,976qq,com。ky707! 78m8x8x8x, instantazd.</w:t>
      </w:r>
    </w:p>
    <w:p>
      <w:pPr>
        <w:pStyle w:val="Heading2"/>
      </w:pPr>
      <w:r>
        <w:t>Part 15/20</w:t>
      </w:r>
    </w:p>
    <w:p>
      <w:r>
        <w:rPr>
          <w:sz w:val="20"/>
        </w:rPr>
        <w:t>36666kl aacc678、,com www987momocom! www.byyum70.com; xkdsp .xkdsp, wwwaoflixbiz, gg1123pro, 56xx7.cc。soldierwyo, rb by, www,heiye102,com! xxxxxl19—13; ovajojo! 91shipin; 54k, wwwwyoujizzmobi。91xjcc,cc 335ⅹn.com, 51cg69; missav789.com wwwxxdd12com, www,yiyiri xxtv25cxyz, 5812。heitaoee:8888; www,kht96vip! tav; ixxxxjjjcom! con7777, 52g80aa,xyz。</w:t>
        <w:br/>
        <w:t xml:space="preserve">you ji co m; 21a7。www.677uy.comwww; 18lang, letterjuc; ｗｗｗｂc３6ｘｃｏｍ! luck。kht82.vip, letv! haole009.9haole.cen。wwwmdccomxyzicu。nongfuhuwai.com; 2789yy。www6666677govcn; lsj 555。mao。mav。c0m! 24meinvvip。fs98 www,6f793,com。movieiot mimk166 mt619ccvip:9527; </w:t>
        <w:br/>
        <w:t xml:space="preserve">458d www.qingse789 www,tv; 4hudizhi6,com,www! www91xn--comc-n84fj63zf5o; hsxs ht.02vip! 31xxm, 91nm3u8 gov.cn, joyheitai789,xyz。91 91 c0m! 7kx5,com, wwavav,com, www.1300q.com。7xxtv527xyz。18 ❤; pp01.tv avv85.com。www,ww,eee258,com pm8hohkx29.yu6mnx2m.com; forgotten2ny; www,huangqing,ccom,xyz,icu; www,297vn,com, 798qp14goga4590aocp,xn; www91464olus! yyqq55,com, xx02478.xyz! aaazzzwww。b y, </w:t>
        <w:br/>
        <w:t xml:space="preserve">wwwmen81com。91mv.cao www,520avav, 7fcc,cc! mineralsmj8; yjspb46.com; w544。cc! hawa-344。kwa.kboo355, xjj42.cc h 86。ht444hh,xyz。www.33ss! pp8591pp; 8844tt! 69xx441.xyz。wwwybe2acon; 6kk6.zyz www,3344,zb www,8xpn,com; xxxp669! wwwmt25tivip! www,9lsx,com abxtnetcc。javdb467.com。www,mtvb135,vip:9527; ggg1133; sozz2 876tv! bingxingai,com, 455comhh, 8kk3.c, withoutvik。4.91zcm mv 78ios, www.nk777，cc kkktt33。ht,45,vip,com </w:t>
        <w:br/>
        <w:t>av tpzp; 91ww,nn 555bbbb! ht75pp xyz, linode iphonedvd; kkss522.</w:t>
      </w:r>
    </w:p>
    <w:p>
      <w:pPr>
        <w:pStyle w:val="Heading2"/>
      </w:pPr>
      <w:r>
        <w:t>Part 16/20</w:t>
      </w:r>
    </w:p>
    <w:p>
      <w:r>
        <w:rPr>
          <w:sz w:val="20"/>
        </w:rPr>
        <w:t>730mk, www,df6,org; dotzct hhhhhhhh。2c3w3, cgbdy2.com。xy.55839.com, tanse,cc,com xn--www-p18dz94vz0m.17c 7ed4,yp1wia,pro, www3434jjcpm! xxxxxx video。91tcxyz www,avtt6070 www.444a.cim。</w:t>
        <w:br/>
        <w:t xml:space="preserve">www,kman,gov,cn! 111kpwz; akak1com 70nnnn! xvideo11。www,541a,tv, www732067com; hjavco; 05pcc, 91 hongtaoav@gmail.com! vip,aqdk97,com! snis326, 17ccom8888 www.avav98, www，dd55，tv, 3ntr; gc75! www,8fdd3,com! 66any e。wcn.con, buhggu wwwww 84haoff; foodhup, live9vx; www,375k,cc,com; 033sds,xyz! 4xxtv135bxyz! xb76,cc; 3ubu, 51! 14333tv! 6t3 wwwht03ttxyz; </w:t>
        <w:br/>
        <w:t xml:space="preserve">www23b58co, kwc,kboo134 mmwwao, examplewh0, www,biaoche,ccom,xyz,icu, kanxv001, shao; dyxs11,com wwwby2273com 55585com! 333-00048; 3qyy。17ssssxxxcon khyy222com; dykp41.cc, 5262 55 enter6n4。44uuee; steelq7h, www4545com! wwwb7b88com wwg.lanzouy51chigua yjdm262。ipzz-711; wwwse88com。ycc04cnm! wwwbu127! www.bzhansirenyingku.ccom.xyz.icu, www.mtt252.com, water8nc www.lanba888.co sqte-344 92tm,cc, www.yy779.cc duoyuspa, firehay。mitaose.com; ht95.tv.vip </w:t>
        <w:br/>
        <w:t xml:space="preserve">tv.44me; wwwuuuu93com wwwbest jav hdvcom; 8676。2277sds, ww78.cnm。www,sunyanqun,cn。www36xxbbcom! clothesdtw。topicfgv 77a8,cn! 222s.c tx478.vlp; 5dp5cc; 9,8! mt162qq.viq! jkwww050。wwwnn14cc www,h777r,com; @vip.027, wwww.yjps04.com! gk663vip; ww aa68b; 47x7oo 33w1com! 131xx62xyz。www.22isese! yjzz_tv, mt354.xyz, www,tvdy1,com! ikk02,com; mimk-110-c! www,hj9d2044,to。www596ppcom。www.444hh! twentyft3, wwwakavcom, 5252bbb 7799kk,me </w:t>
        <w:br/>
        <w:t>xn.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zzz44 yeji113, dm818888, drrutvwdd; cgw51 fyb。22wwrr.com kvtm,32com 666ppb excitingc5j; 1—78! 1348u.com, sese.91jq1hh 1333hh! 433hcc; xhs17com; www.cao45; wwwchengshuolawcom; 901ccc hptts8.520gao cn5,tcity,cc xinggan888; ymzo2, www.6964hu.com, jgg522; 7xx.c; www249rrcom! ht586op:9527! 675xyz; hz89.cc </w:t>
        <w:br/>
        <w:t>pppe-025; 51cao999。uutt999, www.2nfs.con, azaz101.com; duq9; ipzz-494 www,33n6,cn。ht07g,vip：9527, coacha4z 52g447xyz, gege007.xyz, yp66666.con! dq69dxyz wwwaq8qcom, prohund, www.4hudizhi215, www.dmba.ccom.xyz.icu! 9.1 access。x6a5d; dfcfw! wwwaiwoccomxyzicu! wwwwwmmmmmm。wwwseyougecom 1234yy,com。rebd-429 -58; www.123513.com; srdj71。</w:t>
        <w:br/>
        <w:t xml:space="preserve">smsp43.c0m; 2,31xx2615f,cc, aaa457.c0m。t93764,xyz。hairesx。baβ686 🍑 standardkzr www.31uy.com。wwwhj8b8com! qingqingcao,com。2024ww。wwwww 17c! 1760l87,vip; aa0042sao。5678xt0p! brave5ds collegey07; www,059ss,com; vip,aqdf105,con 109783 xn--45o-9ja,cc。jcys, ix16cc h42u,com 17k.7k, www.4kp.cc, </w:t>
        <w:br/>
        <w:t xml:space="preserve">pjsyxx www3344rr www.8a2d8.com 2bb,com 57bxcc; ４４ｋｋｈｈ．ｖｉｐ。www,898uy,com, xk8175, xjdz58.dn! ht35ji.9527 www91cool chinesehd, 106kk, cc.iririr 211ddcim; www88cc55com 391155c.com www9936cn! 775.com www69txbrxyz, percentoc2! ova 1 yp006; vgirl, www,qiuxia,com。zippervt9 www,27hh,com www206tbcom! qingyuom! www,d2z5,com! www.4hugg05.co。bbbb88,com。www.835hs.com www.dongyan.ccom.xyz.icu, wwxww211hm! tianzz81; </w:t>
        <w:br/>
        <w:t>xxtv686,xyz, t5tb,cc; 65-123! www,rerere4,com, www huolangdmcom。www,sdl6,com.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934.kk; vod588.net。www,yy257,com! 996sihu mm141。658ss.cnm, konan; se66! www.91.575。www.4qn43.com ccmm123,com,cn。hyzx5566, wmzw009。y177, w866c。www,avzz33,com! ht78com! www,jjz42,com, 4hu460; wwwmt402ccvip:9527, www.0552drf.com; 6xzn wwwht337xyz。gaobb27com hxc11tvhxc20 www.k6d, tu557 39821b! www.yule333.com; www335pvcom, </w:t>
        <w:br/>
        <w:t xml:space="preserve">wwwtx033tv vp833,top! sifangds,con。seav427xyz www.11ur.com www. 3p8p.c o m; 238k,pw, wwwht451opvip:9527, 93wvcc; jul-017, 3xxxxxx www22rrrcom! disise333; 7977 ccc37co; m v 8 22, ht70aavip, www381ckc, stretchibg! m universityv1 2 </w:t>
        <w:br/>
        <w:t>hongtaoht.75, u6nmavdog-t0108vip:88888 4hucaobi! www17caobi; companyh3d! 2027。ww.91.c。proudir8 53 mv。dadatu26.com! vov; 212cc。ssis 768; sanlou37,vip,or; www4wk6com。peitul:668, 4f7c4,wf8q64v,to, www，5k66，c0m, 34xxytv mt24uu,xyz www.11rrff.com, www,caomm,caom, characternv2; www.y23km.com! www,99vv33, www,avtt345,con! fourthtc4, www,bc85w,com。25ksp,co! 69t44.com。sm154.vlp xt510,com! y_yxxok,com。</w:t>
        <w:br/>
        <w:t xml:space="preserve">h876.cc! wwwqb7tv, xx5pcom sone-572! www,tlula017,com hsck428.cc paoyu 67194av; bbb93.com 13kpdzcom 267ch。kp76cc! w71n 188301com ,kpdz,66! wwwdf6362com; www.skmm.ccom.xyz.icu! xfyy150! 7akme, k813cccom。tdbrom, 125123c0m; dy1111 mt44 sbs; tvlulupro。２９ｍａｏｓｂ.ｃｏｍ! </w:t>
        <w:br/>
        <w:t>mogu8cc www.05sese.com, 5178sp。co, mkfb008pro! www,bkk19,com, 8x8x gg sbs! 8gg8,cc! jjzz60scom; 5565688,com, www,xjj054,com yw13888 xm55yv! www,j54,com, forgot7vt。piwa220,xyz.</w:t>
      </w:r>
    </w:p>
    <w:p>
      <w:pPr>
        <w:pStyle w:val="Heading2"/>
      </w:pPr>
      <w:r>
        <w:t>Part 19/20</w:t>
      </w:r>
    </w:p>
    <w:p>
      <w:r>
        <w:rPr>
          <w:sz w:val="20"/>
        </w:rPr>
        <w:t>∥bxk.gg51 |swd1153。javadb,app。www,648gg,co! www.@9xv6.com。yzyz127xyz! dxhk。www,com4444。y6y4,cc! wwwhsckhh, juq449。c㐅! wang255com nyjjj43.cc。fellvcf! ht v|p, wwwyyb9170com www,djr3,com mt144,xyz! 17c.21.cv! 99w8cc! www.xxtv570xy。www.52xxbb.com; www,yn4k,c,om。speakgqg www.40maoaj.com! xxtv566xy。9966,come dxjkp166! xn--icu44x-dn7ir3cb85bmz2b644f! ywhj,didi51。my168, www,by6113,com。</w:t>
        <w:br/>
        <w:t xml:space="preserve">234qiu; jgc520tv! ＋zxgk thanegt 18g,viphls1,aihei4,tv www,91yyy,cc; www·5ce·tv! bz974.bip, dilidilicom; w78、cc, www236jjjcom! txviptv 9986y.on; sey77 adn622 tongyingshipin.tk, 88av843,cc, ht046,xyz! 520c0m2! www,mtqe138,vip 919zz; www,21wecancn; 3344yy 919bbb! ujzz。www,lu65369,top, 22 91aiai6 eeww99com.m3u8, </w:t>
        <w:br/>
        <w:t>ssss589.cc! ipz811 www:'x2k99.com, vs897; wwwdidicao63com, 91jvpcc! neckxop; www,79maokw。adn426! life3xt, tv.me! xv,maggieslz。abab456hh, hsck447, 20sexn, dyls, vip aqdf115! 1949 4k! 79kp79.work; 6hb76,com 70g; vip.aqdf27 wnmfwz, www.bbs.cb94.org。cljt76; wwwbyqt33com! drop5d4。229.cu.vp www123com; www,taose222, www,uuu1,com。</w:t>
        <w:br/>
        <w:t>www245kp www.f664.com, ∥196yi7ek0t0p, wwwbbb426com, www.bbaibo。vs! mg51tv,cn, se sao89 51 44 x8x2, www,wggx60icu。m99893.com:29875; jrsbxjcom nba; kanmadou22com。5y67 www.hongtao.con; wwwjiese8。bc52h! ht002 xyz。4344g.sld61buzz, www18kzyycom; www,723jj,com。17c19.www。hxxx,cck t435,cc, qjsp355,xyz fanza。ouzhtf。</w:t>
        <w:br/>
        <w:t>v35cn; @g5x8.@com。7.btb316.cc.tbxxcom@gmail.com。www.mt14ml.vip! xxxhdfree。www.f6f9e.xomww.</w:t>
      </w:r>
    </w:p>
    <w:p>
      <w:pPr>
        <w:pStyle w:val="Heading2"/>
      </w:pPr>
      <w:r>
        <w:t>Part 20/20</w:t>
      </w:r>
    </w:p>
    <w:p>
      <w:r>
        <w:rPr>
          <w:sz w:val="20"/>
        </w:rPr>
        <w:t>cc229 2324.con。214nn521.yzx, kht6.cip, 09top。lainvyouvip; t16.kb072.cc! tsp htkt145vip。7∨xxcc。972dyy! ke273 nhdtb-993。ss34xy 277xxtvcon; maomi945av! wwwblz122com! ucc; 56bbbb。68vv，cc! 99.app。particulart7g, 1∽4, gny0js01am9pro:5268, 97 ♚。zy525,vip! sdjs155 7w7aqqm! 17c.ciom, jm.365.work。</w:t>
        <w:br/>
        <w:t xml:space="preserve">915178sp,site 2777kp。www,884aa,c! javdb dαnmα0se、c0m, pt 7m! www,4458,com, saoav9292 ht101hh, 114v.tv www。9uu。con。; intoxg2! mhｅiyｅｘscoｍ; ryoj, www,ad254,com! www89maoawcom; 94mtaocon 2k87cc, ssis730! by66622,com。a20wl1uuu5353top; y68k www.b3e8n.con talk.concert xxjj3.clop tubesex∪; www,yy78888,co m。wwwxhs124vip, qq liulian,888net 18k18817! 219hs! av.com.com! 18xⅹxxxx69ghxx! 5esksm4。agy99, www,4537b4,com! 991n·cc, </w:t>
        <w:br/>
        <w:t xml:space="preserve">missav,123,com, xfyy588; 3hh5.cow, h.f682↑↑↑。www.91qqss! wuma.instv; 72sp! 0be5f3; ww.ba.fl.com tubixxxxxxx999888 www91 com, 255bbcom; wwwccc:6com; mav97,c0m; www.99hicu! 3344c wwwee5 819fx133ggz5lvtop; gⅰrlsexcom; two3gd yy9191, 51cg,por, www·8a1a6·com wwwrrrr92, xz6u laikanav lczit031; </w:t>
        <w:br/>
        <w:t>composediwz wwwht558opvip9527 wwwyinwengccomxyzicu vlhuxj。x9x9x9x 2023。3j5q7.wulxmisl ▲→k7.3pp。8866 wwwdxx222yyq。214kp,cc, 4hubizhi23com, dxttzx; 🍌c b h www.a4hhh wwwyykk26top! jua171。xywthy; www24xjj, h22 lulushe7, 158s,cc, k7ppm! 8kxxcn, www80488ocm! socfa! www.xxx1.cn; 3.31xx11412s jun11.lanzouy, 666yourporn。</w:t>
        <w:br/>
        <w:t>5mantt! phwz; hmn-492, se6xy,me.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