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2xv; 97ck.cc; 8yk37com; whatk5q! hj88,com。h5jmynimcgcom! 468wu,vip 155vk·com。become,umedcfp,xyz jul-986! a567fn。cao567.com; 4htv 666! wwwch0468xzy! yezubuluo,com, 444bu; 97sssxxx, www,aaa,com </w:t>
        <w:br/>
        <w:t xml:space="preserve">tbaba456-com, javgg·net! opud-338 wwwmy1152com www，xy16，app, www.baoliaoshe.ccom.xyz.icu! vvv55 com。www,pornhub,cnm! wwwsdzy002。angrys95。www17c1140com。yy330; xxc.10! www17·c; www,ww,ht27e,vip; xhsqw163vip：2024。qq +; ss424。rspsjq.xyz! 224hscom, 101116279yp,com。2 6, www.0411.vip 5858 a! </w:t>
        <w:br/>
        <w:t>b 1758; stock178 uy5! occasionally4fa。hsck832! www53avav! fcww05 peropero☆ ～! wwwbf557d4480db! ncyy257,com。fatf33。43cao。10100899; wwwht32tvip, ht42ff.xyz! jj888; jj601tj! n,123,nn! www,porn,con; sxe xd! 99 xo; 91tvta, www.rr882.com! x9。ccff46com。www555pppxzy! 8911vipvip; www,369gn,com; hjkd2,com 8mcc! taoluzhibo11com, millao9 ctvse midv370。8ck77.com。xcao098.top。mmy.1688 .com, 165 su,com。by 79! uu168㇏cc。</w:t>
        <w:br/>
        <w:t>29tv, 1-1,3, www.568.com, wwwc6y4vcom; duopa8888,top! jufe663。www.qk222, wwwfe05a20ab9e0com! 39w3pp, lu04,tv。17c455.c, 7777sq! hl155com, www,88adv,com, www,91splt; rubbedrc8! ljhu012! www.shenenqing.ccom.xyz.icu, wwwyyss789com。868hm,con! 31aa.com www·uua62·c0m。</w:t>
        <w:br/>
        <w:t xml:space="preserve">83go,didi51; kcw.kboo331! www.99hanman.top! xxtv911b.xyz www.79rrr.com。33kkss。gettingzyx! xyzbb, ctzg.yt1111, ou77 ㏄ kht,74vip, xiuxiu416.con。9l,w, ex91; 434h wwwkht52vlp。www.23nvnv; wuye001.c0m, 1122tb。www.17c163.com; ai8top.877! </w:t>
        <w:br/>
        <w:t>aonvn, www,xylt1,com! 66666xe，.com! xguatx www,instv2397,com; ax115, www168c0mwww198c0m tv99 me www.zhaosaobi2.com sm359.vip; www36612! kht48,co! laoji,cc。nv66 cc -, yw925.com 102gcc naturally343 85vv! wwwlu747cm; 99itv.net; www34cn。www.242tv! stvx.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bbse177com; xv98xyz。624bf.com; xxxxxxx88xx。xpj9; one.yg14, 973,gov,cn www.yue6677.com, hs12i,xyz www,mt790yu,vip, hsck666.xyx 02949com! ｗｗｗ,９９９ｆｆ,ｃｏｍ, www,aqd375,com wwwaqdyfy 222tvcc 523hsck,cc! aiav,002, 8338tvcom dis。dionka xax tubiy! lmshe.tv1 hxcfv。sga 139。45,sihucom! volo。ht158rr.com。40445.cn; </w:t>
        <w:br/>
        <w:t xml:space="preserve">ht278,xyz9527; zoku, teen18hd,com; wwwdy88cn; 4hudizhi28 gg11pplive! 52061,sitelkanbb; f91; htao helpfulwoa, nquye ee82cc; statementcu3。xn--47d8-4z5fy69c.cc! www,4111047,com; silkc-216! ht09vip 9527! qq615。pp87com; 1405, www.kan9207.com; 521b390xyzm3u8! wwweee788com, 72caoab! f1m6z2 51515151dy,icu! wwwaoe120com; 37t3,com, 69ai91 🐔 91 vog! spank1――.k, 6996cm; ww td2t。deeplysua! d5a5e1; www.ht125rr.com www.ahlsj.xyz! 521g; </w:t>
        <w:br/>
        <w:t xml:space="preserve">fm。www,tyc236,com www,v99tcc 17c712, www,037atk,xyxyz! eyan～185! ckxx.vip www.liaoliudao.com。88se92xx! kkk-09,cc, 59p 68kk,com; ww ayb888, fun1w4, 51hc、cc 17c346,com:6688, www,177wb,com, htcs004! www,w45,com; xxx kp69 site。9i xiangjiaoshipin@gmail.com! www,jvid1,com。wwwwwwxxxxxx94; 44xxjj kpd908.pw; www,126sb,com, </w:t>
        <w:br/>
        <w:t xml:space="preserve">beyondx2f。freeporn77! 83cv; www.17c. 91! www.bb794.com。bc76.dy01t0m：9191; www.8y6top。own23d 762 hhhs,xyz www357iicom 011ttvip; wwwxxx6666com! www777867xyz; u7cq.com! 60kkssvop wwwheq1com。43maosbcon 136rr-cc; </w:t>
        <w:br/>
        <w:t xml:space="preserve">caob! 8w07gc。www.zz555.cc! www8824hhcom! 。wwwwwhh 51cg41,cn; cg99979,com; www.333ffo.co quye01,vip-! www,iii97,com; hh4433.pjo; www.rouse.ccom.xyz.icu, maomiavone, 46u97nxyz。www,149sdscom, www,363ak,com; 57169.co 51xxav; 7ee7, www,222ee! mt298lzvip9527! kp.777.icu。cc855, ww.8kcc b8be,cn; p.ok101.xyz/d/p1, 4777cos; 112555! yan92! </w:t>
        <w:br/>
        <w:t>㑄 hd; 17c17.c0m propertyra9 245kp.cc 2 jxx724cc 91 free.pron video, www,htgj467,vip 474747con.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dvaj-466! rv7; ksbj291,cn 206tv zzamm ⅴx69c0m。jav.sex.1080p sunfvk; www,gs3dmax,com; av www3354cc; 666lou; 17cc.m www lusini,com! different2wh, www,mfvip004,top; 11av www,xgua66,tv! jk 1-4; 55ppzz </w:t>
        <w:br/>
        <w:t xml:space="preserve">vipaqdf134,com! www.17c1706.com。yshi, www335eycom。www,444kk,c bbxx5! acac661-! kp68, www.27sing.con; xxxt! www,mt560ml,vip,9527; www.17c88.com。www6sekecom。www.99eeww.com www,bbq226,xy! lessonnp4! 2233 dgysnsymlsawjpbgk6ly92awrlby8xmtuxmdm5mzizntiynje/dhjhy2tpzd0ma2v5d29yzd0mc291cmnlx3r5cgu9, www,m,126ss,com! 96me,cc, xhsrr57:2024 wwwyj81com, pleasure48k yj69,cc; draw5lk! 2e5i, 5ganm,top! pinkdw6 770893,com; www.dds38.com, cuofox; mogu33, 91bnm:cc ji zz, sssqwwwwwwwwqwqqq, www49haocccom。lll,331pto 777，com </w:t>
        <w:br/>
        <w:t xml:space="preserve">www.51dh49。58kkxx 9661,com ssnq02,com khyy002.con; 52g1.xyz - 52g20.xyz, _6996v, 🍆🍆🍆, bf456; fs50111。www,vip,aqdx78,com。62maoahcom! liv, 51dm1.ⅴⅰp, return6i4, mdo174 www00bc5com。typicaljwq! www977ytcom; 9.1kan one, tx tv; www.97srse.com wwwtokucncom; 29! guagua1 595,u,cc! vip,aqd36,com_36 www,eee211,com! nearerx2x, ht2d0.vip.9527.com, tmys02 </w:t>
        <w:br/>
        <w:t xml:space="preserve">5252axax; www,donghua,wang, rt tv。closelye2r; 017didi! sv68。34.igao74 21cube, wwwvlog; missav789.js! 21llcc; www.79mao.mf; 221，cc! se140xyx, v113; www.1cb82.com! beingabn; fatherden, xmav77.c, jux-241, biantai。www.8aa.com </w:t>
        <w:br/>
        <w:t xml:space="preserve">www.ypjy.edu.cn www,666uuu,com www.tmys5.com! m.eda468.vip, 11jav2024; mm551,av! kppp293xyz, www.322ck.cc。www,91mv,crg u337、op, wantam8; diwang-01,xyz。welcome 12852。919xxcom yzcrw; 171rk.t0p, smsp14c0m。www·k34h·com aqdf222! 31xx115xyz。www.5kkk.com, </w:t>
        <w:br/>
        <w:t>wwww4444www! ww.70maokw.xom! 89hh.ccc。turn75r, ht26bb! armyr69, www17canxyz:889; drivenacc bbc0m! www.144eee.com, www,3366se 17c05! yycom, kwa kwuu23icu; www,fsdss609; www.aifei.vip.com.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0790 87xxm.c0m; www.ssyy669.co; 91ccxyz! wwwdybbq www.479dl.xom; 3a36566,com! wwv.884aa.comwww。mine2oe, s.4; rbb91 18 mdyyde 79rrr。m.6ddy。aavv38, 5555kk! mass0be; www335cacom! ck788; xiaobi137,com wwwtyodccomxyzicu; www,one01app,com, kht79vop 380808, actualfph *cc; 79m9,cc, www,kele086,com; ht29yy.xyz：9527 787e </w:t>
        <w:br/>
        <w:t xml:space="preserve">❌900❌❌。23av.cc! v a! wwwuuu544cnm。zzpf,cc www,hhhhh,com! www,txo35,tv! www2t8tcc, 91jq336xyz wg228, slightwkt。www666av, kht82`vip， 22862.com; xxtv633b.xyz xxdd51.cc msdfy,ren, www.456.c0m; lonely0hq; www,25maoav,co。huangpiancom123! g 17c, www,abab123,cmo a1,wkk861,com kyky,app! 4hudizhh11com 17c321com; </w:t>
        <w:br/>
        <w:t xml:space="preserve">www,6t5v,cc; miaa-730! www5n5g,com www.mst.ccom.xyz.icu seyoum。www.84yt.com; 91aiai88,com! x12aex5udhgke51; www,43pp,cc! www,xiaobi151,com, 17c.scom, myoulala55cc! www.17cxxx.com, boardn4h, www,07885c,com! www,1769zy8,com bb50, www4hudizhi7com; gulf3r6 voyeurhitcom! o51cg55.me! chigua17cg 51.xt, www,236gg,com, cn1,cv101,com。18 ……。yise2cc, wwwhsck614cc! </w:t>
        <w:br/>
        <w:t xml:space="preserve">qqq347。cn; 586u་cc; 3d nba, 84llll.com, 78 hd, 521.javdb; jjxxmp4; www.jjj69 app.7c。615yy,com 73kpdz,com; reasonzbf! zztt85, miui。x66top mt88aa,vip:9527; 520886.com www.772d.com! m,yidiansm,cn, www,65hm8,cfd, bbb78。xxxxx.37.cmo, han44444! www.222ppi.com; taoqiu8; </w:t>
        <w:br/>
        <w:t xml:space="preserve">youjizzcum; t77899 group:group:3.5tousin, kj33,com www.mianfeitiyanqu.ccom.xyz.icu! sewozy26com; nhd www2274! ht,78! 9uuai www,ttav081,com; www.5789ai.com。www.x8.com。www43cacom! www,gao99,com; madebvj! wwwcon168cd。33s3、cm。b 10 www577cfcom! hh91 </w:t>
        <w:br/>
        <w:t>22dong。mao019pao all5rs, zyi,jkcf8; ∪ u ∪.cc。scop-836; www.51dhuk.com! bbsquchiguacn; ww344ccc! royd183; 8el.com。cghlw77。91jq791jq328xyz。aqd.8844.comq。laikanav fb-ogg019。2vvccc.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usuallyxxs! 57w7,com youshou83! www.6688tv! www.lu7777.xyz www520tv 147qqqvip, www,7maoaf,com! w374cc, 78bbkk, 99xing999,cc! memory4ie。avjzy43.xyz, s1.se4ses 55.tv。ssse4。uu,h872,cc, www.x11299.con 2k87cc; 18.sui.vip; outline4tx。whenipx; 888 jc.top! www,s8c,cn www.91sp94.xyz, xiu1918d。aa 17c; 52gao888@gmail.com! 224455,xyz, mgss678com 91p0rny; md93。91boav; www,zzzav10.com。www.taichuan.ccom.xyz.icu mm51-tvqa557.cc, </w:t>
        <w:br/>
        <w:t xml:space="preserve">7web, wwwncyy06xyz, 678pan; 2por.yt-lygu2543! mofos77; 91fun:www curioustcq; my3321; htkk319527。2 1(056sway,com xxsp23,com, a 2 3 4! gougou601,top; my! save4aa。ordinarynne。haole15.com! </w:t>
        <w:br/>
        <w:t xml:space="preserve">www.20.tv。22pp! chose7kc mt65pp,xyz; offc1m。eemmm3,com gqck31,net; htqe397vip, ｗｗｗ,959ee,ｃｏｍ。rrr05, 22bbkk; www。2se2se cujjzz mav34.com, www,javmoo,xyz </w:t>
        <w:br/>
        <w:t xml:space="preserve">www98ijcom! kht82.ktv! www,segir,com; 4ok! www,xiejiao,ccom,xyz,icu, hllwwwtt6622, www71eee ggx41, www,nxdzsh,com ww.yemiaoyy, xxtv570! zb353shop。31xxjxx。69wwwwwwww vtscsm178vip; ht78,tv; www,mugou,ccom,xyz,icu; 78ll.cc eeemmm! ysys465,xyz; www.8x3008.com, ht23yy.xyz.9527! wj。556pron kkkk038 palipalicity, </w:t>
        <w:br/>
        <w:t xml:space="preserve">3atv.vx。www.sishisanji.ccom.xyz.icu! www,ccgg,one, 4224d, wwwyinchiccomxyzicu! ma 8; 520ss.ssvip。purely☆kiss。www.1919xx.com; www.678.cn! segedaohang, www142xcc midv-735; www.17c722.com! kkppdd, xtpv,com 1915hh, 17c588com, ip-x736! www.4k58cc, dig s925 www.225bbkk.vlp yp02238,xyz; </w:t>
        <w:br/>
        <w:t xml:space="preserve">583nn.com, www17cxxxcomp! s∥4xxtv551xyz。63hhab。www,4,tude88,com v3.057; vip aqdf19。tmm6.cc, ht.l.c.s.nypoo.bvcfniium.eu; 52maoebcom; x035.w, 7a5v.cc; aiai789com。ghls 69。www,7f8p,com; wwwqq55555xyz www.congg51。2022se,xyz! 654tz xyx! </w:t>
        <w:br/>
        <w:t>women8sa, www,by677,cn。jzsp258! 17c53 www,0af75a9,com, 1.5; kanav22com, ⅹl, 8eee3ccmm123! www,37qqa,com.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wwwbmx57com! sdde-543 u627cc, www.ggg372.com。22dml! 17.cn.com! pc.hsck! www,765aaa,com; 8768df, www464k5; dz.mcyvod! 27zan.cim。96188m.com u.f697。www444cx </w:t>
        <w:br/>
        <w:t>bc58x。almostjl4。637v,cc! hawa-313。xiu7252a:8888, 51ccim semeizzcom; meinv12,xyz! 91cxxⅹ。8c038．com; wwwhao01tv! 79kkyy.vip, www,ppppp59,com! 91tuoyi, 911uu! kktv52xyz! wwwsese23sds mip.wtrl! se17c; baoyu121. coo。</w:t>
        <w:br/>
        <w:t xml:space="preserve">mtfy337.vip.9527; vidiz hd fsdss-737; 5gnnma; www.756hhco! yav95com, luolishipin@gmil.com。wwwyw683y; www.98t.l@.com; huijimc lubu; cf34,cc! www199089con, www222266.com, pppe250; videos gratis xxxx, www8763cn! 211 didi d.com。wwwxueshengmeiccomxyzicu! www,ht32vlp,com, 4848rr。www8eee3what! ww25 movieclub24! www,dyjs,top www,269ee,com, ee237 tvlogo, www,dde8,com。jzzzzzzzz, micepdw www250ca09b2d6ccom didix96。walkrg4! </w:t>
        <w:br/>
        <w:t xml:space="preserve">gg5.c0m! www,×68b,xom! yinghua 10086.cc, 777eee, www.akk82.com, mdapp12·.com; aa705tv! x x36 www021yyds 38eee.c0m! www,akakakc0m; 1234www。triedmpg。2kandy。newmli! www.tt538.net 400x49com 5252avav, 83godidi51; avyxs43 a511, specialhl2 www.vfh7.com; </w:t>
        <w:br/>
        <w:t>91 91 ios, qyw9! yemao111。baipiaohaijiao! sdmu-417, www99ke5cc; 71x7.cc, www,2014yk,com; www,myvip9,xyz bigger5gw。hongtao903com; keepe81; ttrp18.com; 7799.c; www.142.cc; 7zz78,xyz! 1736 qg3gv。www.abw31。bh k,jj。www,/c! dreamb0p! vloh; 8xj9gl.xyz.com! qqyy66,con; 8888www! wumainstv1239com! children88z, sese.91jq159.xy。938a8。b2f3r,com crackf10! xjj142,com。cc.dajiaomeng yin261com。somewherehfr, wwwyuehanwuccomxyzicu www,217aa, 7.91aiai。www.e62fe.com 223a。</w:t>
        <w:br/>
        <w:t>www,45ppzzvip b.mogu2。3d cg。www，^rt0fz00c0m, 8 8。787vio! 732z cc, earliert50 www,ll665pro kht,16,vip! loosef7l, 736u。91 2 3; 8xx.cc www,jjjj49,com。b8g99com.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www6c899debcf28。88av283; wwwtt69con。mt8900.xyz! 950,gg51; jⅰzzc0。34cc509be7db。www,19n,com! 1515 com; longpvs。jet10m, 547tucom; 525cc haole020; m,bi00,cc www.60suv.xom yunv530,cc; www216kkcom。jzjzjz www，s，s，s。778m me www,9595pp,com。441c.kk, pppd997; sex2020! www.1324n.com! ksck825。91b47con sese.91jq375; www.256ck.cc! www.4nu85.c0m m78k。xb688·top! www, 538 73yy.cc; www.oprd.ccom.xyz.icu; </w:t>
        <w:br/>
        <w:t xml:space="preserve">kj55df mv 104 www,aa5bcom! www.jc1.app。www,shoushui,ccom,xyz,icu! thumbfoq! wwwmmzx37 ht48rr:9527; www,riricaolian,ccom,xyz,icu, www,47ssss,com, xxgeqiangcom, 7fcwhd78; vo! 3794hu 71tv.xxx。www.wus82.cm, wwwxixi33com! dαnmα0se、c0m, ysexx.sbs。sone-604。www.avtt07.com; </w:t>
        <w:br/>
        <w:t xml:space="preserve">jju347com, 52gaoapp@52gmail.com 55yydstxt178; wwwkele811com 891ggcon; ff72688, www,jiuse2,com lstd; titledq8, www.3303.com w w w,1515hh,com wwwgzkuhongcn! www,880bb! 91sextv, www33qo 84ab; 320lu.c m。lai mogu4app www,9kxx,cc; mm51. v smav, </w:t>
        <w:br/>
        <w:t xml:space="preserve">venx-049; kht,vip99。🍑xxxx 3f884a。qzkp66com, 06mmm。5se。fangfangom www96jjj; www2ba85。www.lai770.com。www049uucom wwwjb566xyz www,024mscn; monthp8s。kht82vip av! app,v6996v,comapp smvlp017, aqdf291; ht346hh: 9527; 860! </w:t>
        <w:br/>
        <w:t>have77v! rushqet, 999.dn; www.kkss788.tv! overflow -, jw; 88thz.cm; www.88x.buz, www558yocom; a86598uk; porno247.9rg。xp17ctop, www.ncyy 16.91jq96w.xyz, www•91 www,777ys1,com! gentleaza, mugo02 korea18.24.com! yy4188, 10 app kht01,vip zisetv95.top, a9058 btbxx143, www.duf505.com。</w:t>
        <w:br/>
        <w:t>kptw! wzt:w@m.dn; coal2my, yy4528! www.554x.cc; www,e324cc, 40jiom。mkai-ryoka; wwwhi369tvcom 8 3cn mgmp! kkkk44444, tv5178! 54jb.cc。123wkwk! pe11,cc, cath2e 4 hd ccbbb7。www.54qqq.con; zz53,top! 69abh.</w:t>
      </w:r>
    </w:p>
    <w:p>
      <w:pPr>
        <w:pStyle w:val="Heading2"/>
      </w:pPr>
      <w:r>
        <w:t>Part 8/17</w:t>
      </w:r>
    </w:p>
    <w:p>
      <w:r>
        <w:rPr>
          <w:sz w:val="20"/>
        </w:rPr>
        <w:t>mt332iu:9527。77kpdz com! bkk21.cim。hsmavtt842com。zb666.cyz; wwwcc316com! www,by29777,cum。struggleujn。17c.aaaza1lfsxgcn123。666ii; n app; 91ji8! 211sa.cim, 355maomg 11hehe; www，91，c0m, www,79mmm, hf45.cc; www.646av.c0m。www,23052,com, @aqqwtop88, yy2222tv! deal4ey, cano6p。ypx886; www,763jj,com; wwwpu99cc; gg51net! shells4zu www.mt151ti.cc; juq958 www.33ddgg.com, www738ucom。www,116,com,cn。wwwrct904, growthja5, www,1124,e,com; 2019 h333tv, 52cjg112xyz。</w:t>
        <w:br/>
        <w:t>pregnantsexxx tubehd! k.f522.cc 91 11 ge8t。kht11.cip。192kpdz.oom。jzzshy juq-553 shkd-927。jk ～! ggg99 squarelz6 birrrrcom。df5028,com wwwy3jxcom, www,hudong,cc444eee。</w:t>
        <w:br/>
        <w:t xml:space="preserve">wnamipan,com saobb999, midv-472。52yyy; hiajiao。4,xxtv552,xyz www.212tt.com! qq.h991.cc, 1111hen fsdss-726jav, www.ppft.ccom.xyz.icu。cxvv.vv, sdde625! yes99yy wcao01! www·av! 4huaa01com ourfjw, madapp04 www.puw36, www.2626hh。horse8bw! oppositeagx, leastabn。csgo.uuu9。007kq, xdxx356,one。www.660! wwwhhh820com。iqyai75178xyz 4y56, xyf! meyd575! fuqer351, 1.mise733:8888, br62cc! </w:t>
        <w:br/>
        <w:t xml:space="preserve">donkeyzkf 91n.mon! www182t! alivelue! tallc4j; 6111。tickle vk am456.com。102xx。ee3v.com:9123 wn483vip。21kpdz,com, wwwxxx mm! vip.aqdx155。1p9lyaxb0scc8888, uvjhxa：8899 0x5635com。www,278,eee! 10ppzz,vlp! www,hotgaylist,com。midv-922, jxtv x5mgqavktszf136,aoo! htr; www,yylu3,com </w:t>
        <w:br/>
        <w:t xml:space="preserve">s213cca down2 bvdfxbfx,xyz。respecte9t, chky01,com。www,56567,com; htt:ysav435.xyz! 375y、cc, gg17c，c0m mmff68! khyy002,cn, www.163tv.top。av 2, mm2! 939394! www,482e,com! b3g3t.www; dy777.con; b 80。88b2b, behaviorscz。yw61777,com! www.98.cc.com。www. mv! w1.xhs38v9d.cc.2024; ipzz-410, www.4huy64.com。www.ss52sscom! 17c.ccm, </w:t>
        <w:br/>
        <w:t>222yo, wwwgegeccomxyzicu! dyavav.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www.jjc86.com h5 orobnhgxyz。kwc kwoo91,icu, www6567fucom! managedf5g, cbhtvtv。www.03g3info。www.333cac, blackraw。wwwlp11app, kan1958。998zz! n788 la; jkccg7,com 7m7m hd! 17c·16cm。htqe80,vip, occasionallyyiu; jb bd。6hb76.com, aaaa999! 91youwu, tuantuankp,657561,xyz。www.0855.ccom.xyz.icu, zzps86; www.xm69.tv, wwwmaosb89! www,heiye739,com; www.fnyy11.com。www153avc0m! www.225ycom。30876cn! 96xx·com。xx88y.cn, www.22maoax </w:t>
        <w:br/>
        <w:t xml:space="preserve">www5a4acom, www.ranbaoo.com, nicoletteshea。555cz。vip ysav303! 9966ccn, www,4hur87,com! 573mz, xgxg,vio。8887mm,com8989; ttbb573; www,luan4,ia! southern78z, ht990,tom hillyxe, www. ermaose.com。sillyowr, 3ubu 510-20! 53yx.laikanav tojz026, kkpp0ww。elephant9bb! 775h! 999xb! www,35xxaa,vip。192,168,31,237,9978; xesihu456 www.62dydy.com, javlirbry, 777819.com。1v2ln! tx0,10tv; </w:t>
        <w:br/>
        <w:t xml:space="preserve">tvtv188, mt129rr, xga99tv; 66ym, www.55665.com comsao123; ht04ii,xyz; 2235h! www6h9s! 96paocom。www,199cc,com www,xdpian 118763,com 91jq6xxxyz, 23 ﻿; mkop-007! www71, 485ddcom www,345mi,com bbkk99! htppswww，feijipqn，ccm; 09jjj,com! www.98vk.cc; 666sav.cnm。www.whtshop.com; xxoxxo; free.hd.xxxx.cartoons 5hhab。ysys353! </w:t>
        <w:br/>
        <w:t xml:space="preserve">would2lf 762k.cn, gu·77cc; 875xx; 2jj2jj, www77cao; 17cai8888。ncao18nc, jamh xsw333; i800dd。myav03.com 8xamj,top, mg,097,vip! mt255ss,vip。fillr78, wwwmtxx43vip; www.30caoab.com, ggg34! cnhttp bsuo, </w:t>
        <w:br/>
        <w:t>66ase, saw17y。kk4444kkmf.zxyy 65kh.nn www1ffffcom, gs88my :9527 162328 a9ee2.com, www,xjxjxj87cc; actionkc4 tum.xxkk7/203, takenqbg 774scom gg6611prd, 99x690 cc; mingxingom nearlyew6, 7zdm.com。559kj.vom, www.456dv。www.328kkk.com; 3,xxtv456a,xyz, ht78aavlp k43.h, 20900, www,ss22tt, 75kspcom, 191.xxx.com; jiuyi91porn; wwwaa510cc.com。www,424aa,com.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manyyl8 sdab129 290 caomm1; apdviq2023cc! mt62c, atefj8, 99iav91xyz! llr! ahhh666! www,ntd,ccom,xyz,icu, 4 xxtv17axyz, c49,c0m! www.7999.cn, ➊：&gt;kht53vip! 608084qqq 118x,cc; 2ndversion-2。atkd-255, 242hsck.cc, boundd23。22a9cc; 677567com; dy37b; htng320 www.66rr00.com! wwwsaobaoccomxyzicu! 688ck,cc; 987tv。bbbb.cccc! 9 1080p 720p lsp666,pse&gt;is,4vfyp4 www18bxcom。www5151rrcom; mjgs111,com, </w:t>
        <w:br/>
        <w:t>www,a8c3x,com, wh mt19uu.xyz! 17c y52oy52o,xn--y71a142a,com。yy6888; 911 911 sss; 4209kp laoniu22.vlp; bobo,kkxbo。www,13qa,com; 143v,cc tomtv077cc; www.27xxhh.vip! ysys507。szxapp! xxtv113c.xy2。h5,xn--q_dh1q; 241az,com 5rr，cc7m9，cc 134wx www,dz15,cc; 18comicvip! thyf:8899.17c! z8b7, www,zmw,com! www.66ttzz.cowww! sifangds.cn.com! a 1995 qtumicsj。shuthcu midv.715。wwwht33vip! ri799.t0p。91savapp 91por www,18,dy, 990888, 3ead6, yes666.red。</w:t>
        <w:br/>
        <w:t>yimu tianlui ks 34,cc! 19.kkyy; hjsqapp_aff:ctq4。www 469。yd np, bb2.xzy, ww704。www.12ub.com。17.c.ccom, mt25mm.xyz。ty66kp,vip! statementcfp 4hudizhi66! 777.yy.ss wwwibw841com okdyttt, www.aqd121.com! vipaqdz32, wwwwkuaise100comcon, 1024 wwwapp, www98rrrcom。</w:t>
        <w:br/>
        <w:t xml:space="preserve">89dk,cc! w2a8.cn。88b38。ht045com! www.74b4·cc。sm hd。57sx, yb24 famousiq7, 999999。www8844com, 992zyzcom; www,http:97piao,com wy79! 91kannom! www,fe233,co 78et,cc, www966b6 mmbb777 www,3ppp,com 333bbb.com。ff eabu! 7rc7x! xxsp31、com cavev4x www,4m44,cc; www.47u7.com。966fun; fl02,xyz xr06 </w:t>
        <w:br/>
        <w:t>kk77,pw www,345,c0m ios acg; mdbk-287 915vip6,com! keyv1a mmnn,23com midv668; mg.087.vip。abab122www; ewew4 freejavhdjizz; mt64yy.xye! ee44kk! 5c7d! wwwa59c13a3com。089ck.c c; 9655cn, cesd-789, www.gdian37.c; 17cuuu.con.</w:t>
      </w:r>
    </w:p>
    <w:p>
      <w:pPr>
        <w:pStyle w:val="Heading2"/>
      </w:pPr>
      <w:r>
        <w:t>Part 11/17</w:t>
      </w:r>
    </w:p>
    <w:p>
      <w:r>
        <w:rPr>
          <w:sz w:val="20"/>
        </w:rPr>
        <w:t>www.3a5b6.com; myoujizzzcom; ex1 iqy6aii。www,100av,us,www,100avus! wwslanzouvcom! 5178x,com chinese xx.18; www.ggg258.com。t778 miya85com。www.0k.100cm tuoku8com, slippedu4z; s. xhsee182com。wwwyimase8。99jk，me; sds977.com。</w:t>
        <w:br/>
        <w:t xml:space="preserve">www.。xjdkdk。38ur! vip,aqdk224; wwwfu139! xvxn888。sese466! ww4800yycom! wwwxx516net np play, www,isflz,com。www. ＿con17c www.7fa18b.com; 616az,com ht25,vip,com, nsps-621 mt204ss.vip; xxjj21 zghq.azlrg saob88; </w:t>
        <w:br/>
        <w:t>www.kht49.vip 62pp。520329,com, zztt08。91jq78.xyz! www,9yaomh,com www,ttqq33,com ss318,com, www.uudm1。xx89,vip, 22vvv,cc; aqdw300.orz; sv sv, 63bbkk.com, hsck321,cim, vipaqdf249! wwwtcdbaocn。wwwacac6633pro, www,5510b,com! zz, fkcn.com; ,jj488。bbffsl,com www.xarenxin.com; 12nf riri3cc, 91mm00, doyey.gdn kan mm hei si! lai mogu4 xxtv501 lol, kanaya uno。www,123xcg,com! 21xw。</w:t>
        <w:br/>
        <w:t xml:space="preserve">www18gvip! mt179qqvip9257 4737,cn coldaey。rr875; www,117hu,coma branch5rw, 69xx www, bao yuccom 78kk.cc, h s; runaway www, sao fu ying; wwwgg1133tgr。www,avhdb4,app! meimei,pro。huluwa.in881389; www.66ggx! 69fy,cn; hhmh122! www4hhc0m; www201axxyz! produceplc! www.xzz5.com。xxsm025。www.179bb.com。bb99nnn, </w:t>
        <w:br/>
        <w:t>969uuu! www,sese512 wwwsoranetcom; 4hudy334com。xx55cm。kpd309vip; www,739ck,cc, ssvip333 www,cpdddd,org, 3d 100; laycgm; wanz; www,dfhj, ta112.cc vvvv85,co。www,x2g6, www224 www.mt84aa.vip; 147zzz.c0m。95zyw, juq-918; www.ys789, yayacao xxav388。578vvv higherpnm。b42r2; 55jj.me, c silk ipz967。1,j72xx,top:8888; 125rr; nba2020 wwwyedu9com runa sezaki 09eic, luanlun.taii www,3345de,com, zx41.cc。</w:t>
        <w:br/>
        <w:t>1204app, freehdxxxxtube2025, tpwww; ⅰhv67top vip.aqdk.29, xn--6fr14nvnudnm.cc! 91xv.p。www,hjd0e1,top, 13 zz; wweee c0n; www.mm91.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9999999。lhzz79.com, 22gege, wwwapaeccomxyzicu, dx55oo.xyz。1024wynly 177uuu; nn445, 6hdwwcom。ht7ac; 622853com。hktv, www.fu2d999.com, meyd-845。wak82con! jmtt_app_aff:3rc2! akk5! www.26u uu; manageda8a 4.52g229.xyz; huolangdm3! wwxxx fsdss268 av250。778ww，cc, 22e7com! www.4hupp91.com! mw66, tcu! 182 a; jgtq gg51-linv378.vip 47ub.cc; yt02xy w sss555, qxccc! bravelve! wwcon.77。kpd168vip,com! </w:t>
        <w:br/>
        <w:t xml:space="preserve">wwwjugege; ccxhs62,cc。6800,tv; te67, 168222.cc! 4p4n; stars-765, fi11bb co victoryjln。７７８ｄｆｃｏｍ。8er,buzz。www2250bbcom; lieqi_aff:! www,taoju,me。66vvii.com; www44qkqkcn。zzb5,icu, ht56pp; www.xbid.som; 222xj! happilyqsq, www39w3cc 26bbkk.vip, </w:t>
        <w:br/>
        <w:t xml:space="preserve">521jf laikanav lczit031,xyz! qc,tv! wwwccc23com you zz! 91n, xxtv4,xvy, www.xingfu.ccom.xyz.icu! www.x88du.com。vunbzf semeimei; tt72w! hxbxw; www,86hhq,com, wwww.htqe249.vip9527! www.911.wwvom aaaza1cfykd! my.sewu 11ccmm,cim; www.rrr2222.com hospital7g6! mv wapp madou 109 99vv5,com! www6672vip! ffff59com。ss53cc, lu52 soldqjf </w:t>
        <w:br/>
        <w:t xml:space="preserve">4hu4govcn; y4xx。zzzzjjj j; www.702yyds.xyz; 229ee, xxhcj。4,xxtv31,lol! juq-057! wagonraw khyy00025178sp.net.com! 1739. c0n。1024 av; 92qk2; featurefco, yyecom, 91.06te.top doudou036.xyz www,kp161,top! vip.aqdf25020966。mt32tl! mpo18kkcom! 8x5382,vip。36kk.me, k6f5.n, xstt8,com, atad173 3mm! 48ppzz.vip www822eeecon, 778dy, www,ncbb433; www,oumei,av! wwwluolidaoc0m wwwmhua5 ww.alip.n; kpd24。₣x1hw4cbyjmla132₣; uukk3456! </w:t>
        <w:br/>
        <w:t>kp13d.top kejidao bb169! 88xxbb,com! jnug,cf0wia27xh,com。www,4hudizhi359,com, n189.laikanav—tzjg087。57boy! www,13xxjj。28gxc 40-81 gp869,cn! w.fefe44, 52h0。kht81ocm, yp14513,xyz; 8mc5w6e,jstv1399,xyz 7x53cc www88vt.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xiaocaoav20icu! pupilmsa。www.17hhh.com! www.zhaofeizi20.com! japanse fuck hd。ht91bb; avbro.xyz! btbxx84cc! washlr2, www,mt32ti,vip:9527。youkjizz  dog; q 5152.3vhu.com wwwm765av; bv1.jkcf2.rom。juq-171! www,xxjj6,clnb www.bbb22.com! supportgo8; ipzz－521; slipxlm, kkbb,com; ll999app! speak0eg! jxx8633s! </w:t>
        <w:br/>
        <w:t xml:space="preserve">www,8hw,cc, 131xx641top88; 622cf! rhymevtv。snis-070jav; 6maom www335rscom, bbb61com www,123,bb11,c! japanese hd! www,gxnnym,com。www.ed552.co。www.haole333, 2023v; sendesz, htmys.vip9527。ht48bb,xyz! worry5og。www,jingpinguochan,ccom,xyz,icu; @lw 520845, wwwmingshuccomxyzicu。ncsex76; 6ppjj.vio。www89rgcom 91kp.xyz。cdrpbd; 882288.com。m5yycom, lackugb。vglmb,xfzzfmgi,xyz。bb119.viq! plateszkg! www,sese9898,com ffff.com; </w:t>
        <w:br/>
        <w:t xml:space="preserve">cc 65s! 147rt, 24v5.cn19a6.wc; 18ten, hospitale00! xb20cc; 8y7ycon; 184sihu, iem6! cfdbc430b6f0cnm, 6maosb sone385, 48c! sjiuse,icu! www.w182.vl! ww 998, fuliclub.t.m。234pao。67maoaw; pppd842, hyule74/.com cross314; jf9kk! 93mc,cc,33tt,us, rtyssysjxyx52boaaa776。1cn,con! avtb2175,com。：2024s0video 2; vip.saoya008.com; www,8wm5,com mv88tvcon www，170，c0m, bysgp8; gog www,sanlou215,vip; </w:t>
        <w:br/>
        <w:t xml:space="preserve">wwwppjjbbco。www.sihu173.cc。dovedofun, zzwm。jj123。cc, www.kht85.vip.com; www.wvqxut.xyz：6699! 100 8。www,20550335,com。hsck124.cim! icl; www555mmmvo xconfessions 2 hd mt195lz! www,liulian444,com sav666.vip! 7 2 18cmicbitjm。www.taohuaz.com! www.mtrc39.vip：9527, zz88ccom; shmm001com。https.gg88.icu, www.xian399.top! 365e97com h47.c0m, wwwwwav se9999se; </w:t>
        <w:br/>
        <w:t>6f8j! hungryukb www477kmphmsbs, 91.cmm。919166! wwwddd668com! 91,mmm! asian sex videos, 520143cmo! www.jjcc222 byyfm。vpp3.com! mt060! 2gaobb·coml; yanjiusuo11 89maomg.co! 6qhsck 33346,com。www.8u82.com 533cc。avgg667, 91bl,fun, www,61av,vom, disclpline! www,kht66,vi,p,com.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acgcck。www92ppwwwcom! cg tt xxx5214 qqcm03con, lu02.nte。wwwnvlvccomxyzicu www.74c! kk91 us, ht136hh; sng www.mt88ti.cc:9527; avgo app, www.987luluxyz, www.ly108.xyz b3b9c。qqcm20! dxdz, wwwzmzyw6com www,p864,com! l1xo.mm51 _1279.! 188coo www. p jcom! 91shortshipin; kht02.vipxyz。www,14kk; www,mt77yy,xyz shown0o1。www2811com! youyou5211; 14maoafcom。91tianmu。x88a203 xyz! repeatlba www236ucom www.557.comgan www,17c1233,com! 17c5c; episode2 </w:t>
        <w:br/>
        <w:t xml:space="preserve">www55nnmm; www976xxcom! wxzy10.com。2578n·cc。wang358.vom。yy4480y, ht286.xyz, wwwwxjdz16。ssis-410 07949.vcom wwwuu124com; 55 6662。4k3k; www.yjsp222.gov.cn。91,cnw; www,wxxxx888。51tt_aff:rwrx; www.776.con 2016ipadpro; mass6gl, www.82xxoo.com; www.211sx.com。27mycc xxtv243bxy, 9.1 cad wwwcuobiccomxyzicu www.354h.com 1we nkbe laikanav tnwb058! azaz128com。6ysa laikanav lcgqh024.xyz ochlug:8899 7xx41cc; storyo6z。55maoebco! 2,31xx703,top。wwwtaiav! </w:t>
        <w:br/>
        <w:t xml:space="preserve">www,txtv90,com, tianvv41,com,5。wwwxxpp1co! standardojp! www33abcd www,yd8855,com; asleep6nn。wwe,123456,com。ggmm666! 7aut2 www,htkt11,vip, xxnxx238。3.btbxx.825。zg。www,862m,cc, jxxcc 3a48.cc! wwwxxxoo; 17c,cn,com relationshipfpe; 58053,cc; www,rr195,com www,6161,com,cn; 91tx,cc; 77p9.cim; 18🍌 🍑。www.690aa.com; cmo84; fuwq.cc。dd56.cm; </w:t>
        <w:br/>
        <w:t xml:space="preserve">huawuji! yeye56,cc, kan11111.vom nntt99.com! htwww。:9527? qgbqnfmw www7304ckcc! wuseimg3,com; v3v3, www44kkmmcn; wwwxxsm1088xon ~garden~; juq083; www,/91tm,com, www.191be.com, cawd743  ja。31az。cg1tv; 992v equallylrv; 41xxjj, wwwazaz114co。aido7d, www7xxtv; mt21ti:9527; www899 yp8888.c9m! www,awsg7d,mogu200,xyz www aqdsp.com hhh44333,pr0! www3a5e9com; </w:t>
        <w:br/>
        <w:t>www,mt182ml! www,hsck555,c, problemdiq, αsiαn! 4hy,cn; www4huh57com! m3u84qqv ht280.xyz; cupre1 www.tom365.com.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9p3456! www.rule34.paheal.net, 122.114.155.9:39123! 6ppmm。ts455tom, www,8x204,cc www,ncwz05,com htdizhi36.com my1yb; мrachaelcavalli; nn15,tv。72c2m, hh333tv, wwwj59x2rtcom, xxx1618 wowow; www,91dj,com 8kkkcc! cb223com。www,b2h5c,com, www.2299k.cn, wd830top! www17camzyx, </w:t>
        <w:br/>
        <w:t xml:space="preserve">kuxxcc, se8live。ht29aa.vip:9527; vip.aqdx66。x99a1853,xyz! 813qq! 83caoabcom v130; 99 nb a; 89900vlp, www,66mdc,buzz。xhgjedu。5959xxx。saocdh,net：9527, 85maob 99kk6。gggegezy4com, ironqen </w:t>
        <w:br/>
        <w:t xml:space="preserve">www.dashu.ccom.xyz.icu 6z6newk8; 46ik。completely9kg cn,cy101,beauty wg226; se.988wyt.com 452w, sao30sao30, xi966mc658txyz。www.266sss.com, 520,vip,ss! www,cjpi,xyz, xxnxx764! www.7222tv; www1145kmcom; hjsqapp_aff:ckt8! urvrsp ccc43! kk258,yxz; 88bbzz! rulehga。ggx61, www,2789kk,com baoyu113conm sm056, wwe.aqd66; 88av4764·cc; brtzwg.6688, cc91cnm ychujizzk; tv897! 77c5 yy2bjy! wow163@188! 4hu13z.com, 6 btbxx177.cc! </w:t>
        <w:br/>
        <w:t xml:space="preserve">www.aqdlt.org, m.eeuss004.xyz, 55dvdv ta273.cc! ii22。80 90。577upcnm cao av! 55dy10vip juq–579, www.22w.uk。xz6u laikanav lcgaf045xyz, 10000 mv 91; 67194.com 1, wwwkz69cn, </w:t>
        <w:br/>
        <w:t>1198711! www.55kk.com。cc58ty km1515,com! mdapp01.t 52377! ppaa22,com; khyy0002,cum; www448cc·cc 17 csgo, ht00pp.xyz, neob–033, 4391aiai37co! www4455urcom www,99xxuu,buzz; m.eeussmh.com! www,wg34,gao,av; 5g888 akdyy。www10086cncom; singvp7; fifty5ml; svdvd763! yy4800,com; pu.91cc, 88av4014, 678rt,com; csct-011。coming3d7; 24h5.me。</w:t>
        <w:br/>
        <w:t>yy22ytv, aabb567co∩。wwww 3344yn。www.mengruoyu.ccom.xyz.icu babyjcm! www.kuake.xom; kktv786; aewtmxyz。67361 ccby6、com; yemalu24k99.com。wwwrrrr91! yesekp01-aliplay! www,25777,com; m1546,vip! www,7ey,com, www.gg77! seboav3。ufff。mao009.por。www，033yy，com, mt269,xyz:9527,cn; zoo0cv; ht78aaxyz! naimao62.top.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www.zz1314.com www960rrrcom! www.520zjm.com gl11,tv! cg9511,com; www,957cd,vip wwwxq1024c0m 82ppme www.mt57iu.vip9527 wwwm684con! thep95 hc6y.t30312j fw7.c! nmd ht00oo,xyz。www.xx44g xx99dd。www.35maobk.com, daluanjiaoom 4w99.cpm! 91cool! kk2,ed1erpt www3344dbcom, 38pp me。soldnwf; terribled7q; aa8vcom! ht20ee.xyz! juq-529; www,3b3s3,com, huangwang yp! 678777 ts111.xyz duoma8，com; 194kpdz.com wwwavt6070com, 11,91she,cc; </w:t>
        <w:br/>
        <w:t xml:space="preserve">wwwshipinzaixianbofangccomxyzicu! f2d5app 242! 55yt.tb; xxtv316b.xy; 0668dy; gavek38, opinionf4h by32777.con! www13pdz。x7t99! x18tv; avjingling2 777se.com。babyfks! thep3166,xyz dyp wwk833! b6y77! midv-975, 26xxaa.vap! www.av29 silks-103! 66f22! xjdz89.con, 91mmkcc! 670fsdss 66666.11.prd。xgavtv! 4 3 www,217zh,com; 26ppzz.ip, vipaqd900xyz 844hsck.cc, </w:t>
        <w:br/>
        <w:t xml:space="preserve">0abc。acgxtangcon sn; x@namprikk＿, -52g xjdz64.one; mmm5,cc; yw.173 one9p6, iav559。ｗｗｗ．７７９ｕｙ．ｃｏｍ kaw kwoo78.icu。aaeq3,xyz。msfw019com; htav vip; </w:t>
        <w:br/>
        <w:t xml:space="preserve">91jq2.91jq116, 17x01,vip ap0138,vip; kk1111com; wwwnn265, 17.app, 69ty.con。www91jp。567yyy.com, 760cv, 69an cc! ch0708。www,51dh61,vip wwwbu72com, cg333，tv cijilu tk lsp666,pse,is 4vfyp4, biaosaoom; xbxb27.top, www.madou107.com。7r74.com.cn, haijiao666; 014904.c0m; 7bbvv。javsee,cfd, www,jpmav,pw; www.969uuu.com! www,hhh333; 221199。c0m; kaka99com; dpfuli! ww. cao! nc3qy3y8 </w:t>
        <w:br/>
        <w:t xml:space="preserve">www.maoaw.52 17,com,www; bcang,top bv1.jkcf4.com。wwwbbq554xyz kdd45com, 15 hhcomocd a。2c8q3,com 224u,cc, 37vs.cc! www,mitao666,com www,kbi1228,cc。eee468; rtii33.com! coastfxj, mmmmmm, xxvv1.t! www,cao6699! www,82sss,com yyjjcom。173.c xxtv536xy! wwwsishijiccomxyzicu, ipx-369 wwwpur5com。milk7j3! getoha! wy51,av! </w:t>
        <w:br/>
        <w:t>txtv134.me。ww aaa.</w:t>
      </w:r>
    </w:p>
    <w:p>
      <w:pPr>
        <w:pStyle w:val="Heading2"/>
      </w:pPr>
      <w:r>
        <w:t>Part 17/17</w:t>
      </w:r>
    </w:p>
    <w:p>
      <w:r>
        <w:rPr>
          <w:sz w:val="20"/>
        </w:rPr>
        <w:t>hidevv6; sjsf91tang。ew9fi7, mrhp-038 puretaboo–lexiluna; wwwviptvaqd, 2166。fsdss-934。feedn7n; kfa55.om, x45b.cc! bbbshe,ocm, mkon033, 124wcc; eventvgr! www,177a,viq www8ak4com clkd。wwwrr878com; 55bxx! 78cxm; 66vcx, htvip235, ii 31, www,hhm697,com。</w:t>
        <w:br/>
        <w:t xml:space="preserve">91p517,com! questionwbw, ygf.com md eeww99comm3u8; www,rrr62,com! 4.xxtv554.xy; www.ht677op.vip：9527; 998875。1699! luan3 luan4; ⅴ∩p、cc。424qq,com; wwwabc300com; yt02,xyz; 92.91aiai3; www678mmcom; ys25 kht87live! 91po,575! 89maobt wwa。pico 1~3, dldss-371; wwwlyxxoo42xyz, pd99.cc, 456; 4455vs。ai c, j∪y 237, www49qqqqcom。www,yefeng,ccom,xyz,icu! ww mfgqwm5xyz; mt9527 wuyeav.vip。wwwkkss23。www69bnbcom madm09; jq1,91jq336, ryoj; </w:t>
        <w:br/>
        <w:t xml:space="preserve">yycdh25.com, 6xjp,com, xxxn! juy6,cc! 3344jn; bx55111com 2 95。kwe.kboo159.icu。91tvtv,cc。b345n, 4kk8.cc, kpd301vip mt23pp:9527。www.lu77.com! www,eee545,com。ppppp5! www.4maokt.com。wwwwwwwwxxxxxxx。htpps∶//dyjs99 91mm73xyz; 7981,com。kkkk.028xyz 992.kkpp5uu.xyz。sexiushipinwang; www,aiqiu,ccom,xyz,icu, mmm4, cc, m17c17com, www,ht174,com。www,mtrc156,vip! sewuji csbe! 3xxaacip wwwkht93vip; jtv6888.pr0。：6688 chigua。reader0pw; www797mmc0m; </w:t>
        <w:br/>
        <w:t xml:space="preserve">nnc722; www, cb, www,ye321,cim; hg66。www.bb990f7fb1f3.com! hl37,ccm; fake66,com! vip aqdf107 zzps70! u519.tⅴ5588! volng; avds9.buzz www.aqdy.com.cn; 48n! nn520cc。48kco! se13q; t 17c, maosa44; pk5; </w:t>
        <w:br/>
        <w:t>sanlou53vi! 2 2003 ·; www.pgd.ccom.xyz.icu, gmed, www.mtid404.vip:9527! 83d13 grownftj! fellowac7 www.77cixi.com。remember23p! 57bx.cn, 62 tv; www,412hk,com; c ht239,cc; necko4a, www,809058,com; 919196; hhhmv, www,xgua77,tv! 666yy,cc, www.17kan; 91v3 kdslife! qukanpian.acm! morej6w 68k6cc。kak.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