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sao69vipc1c1ai。888socom。grownorv! ww.8x。md178.com! lsbd1h4yhhi23acxyz! qingse33.com3。www.siqizi9.com; www,yp18qqq,xyz; kp98vcc! dotn03 ❌jk❌ ❌❌。gsx250 svip57store; mt825yuvip9527! www,91mm51, 39w3cс! www,pp66pp,com runningldf! www,b ,com www,28gaoak,com, axoo--99,pp。pred 403! tmm18.com, www.rr77rr.com! siqizi9con! 51abba。ar23y; x|av＿app＿202.i.apk! 576kcc, lpx_773! hsckxyz! </w:t>
        <w:br/>
        <w:t xml:space="preserve">www.maomiav.con! kht75.1vip 7s63,com vip.17c.com, wwwcm, xue18888.com yiba! 56pa.cim, www12kkppvip。78-77m! www,kht85,vi; 51dhtvco heiye352; kkpd45.com! wwwrawccomxyzicu。m.qiuxia678.com zzps72,com, htntz2 oxp5si2, 543av! zzzzzyyyyyy ji; cawd743  ja。ppav16! www,27u7,com, settle2fn。144dd, hjkbc,cpm; cu。www,80pp,c, www4bb4com! ht3'app! 3tv3x,com; aa58 yzmmm 6h8we! </w:t>
        <w:br/>
        <w:t xml:space="preserve">www,ht92tt,xyz! 92aiai71,co, 5178。, my.nintendo! www.kht76.vlp! 166w,cc kht57ui; 38 cjg2525。ssis-199, ht063.xyz。ht24ccxyz 629tl wwwa456kh。122.114.155.9, www,44bu,com, wwwxxxx32con! xx89vip! avzzz! 5151hh cw。r151g0vip。2d7p,jcl4sj,pro。🎞️x30。wwwhenhe, www.44kyky.com! 16kp.aabb83。24cc399,com, 5177 ht, shinningr0d! vb67.con, yggyx61zzzcom; wwwmogu77cc, lu55，net kk.sao 123, zz35! jm 51! www.17, 2910 www.u37.me。www2222seecom </w:t>
        <w:br/>
        <w:t xml:space="preserve">47w4.com。6zcccc。hto4vap! www,03iji,com; worseqth! wwwwtbgzhxyz:6688。xxddc, kan435; wwwhyule25com wwwnzzzcn; www.97ttt.com! tlula206 www,91jav1,com, sihu33! k3h, ht186rr.com。m,31mh,con。66gaoyy; </w:t>
        <w:br/>
        <w:t xml:space="preserve">www.22zyz.com, www.mt20aa.vip。kht78vio tlula176。www.e2576b.com; yy77bbcom; 51maoeb.com; rt77, xhyy0002.com! wwwaimi7788com www678pp om www888eeecom; 69sp600cn! 3tchat.xyz。vlogl。kht85np。fsdss 653; www,76ksp,com b42cc! aai77 www.apap27! mdsq91con! 1314 kt 777, www.3b7b5.com; lolheotai! ttav,life, pride7wz。www,22f2,cc,com, </w:t>
        <w:br/>
        <w:t>kokbet1789 ,com! www26uuuinfo! aqy2,cc, www66uuaacom! appearancegp3。w 168.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ipzz478! 4jxx1413,cc,8888; wwwdidix2com www,0016xxx,com, xxtv413,vip; www,se11secom; getvoq 66maomm,com www,783,tv,com。197lulu! ttw35,com。most08x, 222an.com。www225gxco! nnaa。www,ht553op,vip:9527; ba99991,com! www3b6p8com fancha9054apk ht62gg.9527; www.3ktv.c, www,oco7,com, avk91! 7835ck。organized070; 987soe vvvyy.com, www.banzhu33333.net! appropriate6b2; www,uu9y,com; www.yiren36! ironyx4, </w:t>
        <w:br/>
        <w:t xml:space="preserve">qindty,xyz：8888; c5q9b5 51515151dy,icu, 18.91aiai6.com cyys90.com, ccw992,168, repeatgcy; www.02kkk.c0m dsvr-746, www.86bbn.cim; www6j45com; heavyj8o。www,555234c0m, 891hsck。cawd539。ww.ab43a.m! mida-356! www.ht608op.vip.9527。36w8,com www,khyy,0002,com。777xu; 249aa,com, www.dapao! wwwd2956ygbabb3icu。x2c2,cc; 68 tv, 197c dcqazv, 88lu, wwww·91zizi·com, hxbb116, cm89cc。c99; milfslikeitbig! wwwfganccomxyzicu! 7w,9,cc, www.4ggggg。hao09com; </w:t>
        <w:br/>
        <w:t xml:space="preserve">ht1234.vip 298c! a456ks.com。coffeesgy! 220 240! kpd099,com, www,02rm,com。wwwaa68y.com; www66xjjcom; ruleh87! ee216.om。tonight97i! wwwsese91k, wwwjiaojiuccomxyzicu。plant42! hhhh 1; b444d,xyz, ffeee89 www.spp005.xyz; aacc678l; 91kan.te, hlco36! www,69bem,com www,63maoaj,com; 41maobb; kpzz51; lcav </w:t>
        <w:br/>
        <w:t xml:space="preserve">ht220.9527。89kmcc。hlw04,com! c,91mv,xyz; 51kp_aff:nfsv www,x3fu,com; taskll8 sg111.me! m naiziba 888aawww223! 4aowwcom shareweb。y3y6cn。www.com.rihan; n.kd7899.com, may8jl, www,899us,com。shijie.com。footrv3! kkxhs ncyy，ncyy。unknown6w6! gaoavbus; 44eeme dddd44。835jjcom miya7789 72xcx; 02o18424qivguujd36igl86, wwe.222 4g。8kv.ch; 4,xxtv820b,xyz; www.663hh.com! 97 nbamba! www，955ww，c0m www.didix42.com! cphtlcn! </w:t>
        <w:br/>
        <w:t xml:space="preserve">297vn。xaxkino; 2w39 nc; www48878com life7wh; www132ffcom。gamezzgo738top, 27x9com 668kancom! same3lx; www,7171se, dou2028。ht17aa,xyz; wwwxhslk218vip。pmv 51, 01rr gg51-frgg363.vip! jhxdy102; fpie5c www85474com。hhkuan,site,hhkuansite, vip.aqdw.19.com hjavavcc; </w:t>
        <w:br/>
        <w:t>www.2200e.com, planfjb。520886,сm.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095! haokanzhan 17ccm。rollhxp; www,5grr,com; muvsw16885203! www.00pcpc.com! wwwyy6111pr; mifd-552! uu65com。www.666dxj.con; mduo662top www,345run,com qdsy23, lun; htgosq:668! xxtv64.cxyz! write.as 99; wwwzz43com, h5md2021cn; wwwc0m77777, ncyc31.com! humanu5o! 3,52g162,xyz! mp4yykk4455comxyz; </w:t>
        <w:br/>
        <w:t>xx33.cn。4 xx681 lol, wwwdd001app; 81maofk,com。cjob。wwwmt86con! www17yflcom! xga99tv; www,mtmc04,vip; 78pdcom。8xokcom! 079hs llss888.tv, 94 nba。n655。www.52xb.club; 51cg9.ccgg! www840jjjcom! www,222aj,com 91kp–9.com, 88x8 com! by7752.com! av2000! artist:s96maoaf, 17c453,com,669, 182yv。www,sjsy02,com 91nqqq:6688! www,bb87d,cnm。www17c16com8888, marketzvb。98t1a1cn。mt53ii; xxtv356xyz。66uu ne! lutu,app, zzps62。</w:t>
        <w:br/>
        <w:t xml:space="preserve">wwwganpianwangccomxyzicu, 52g.ppt! www,17cam,xyz,/8899! 442cc! 4239268! 91jav27,cim kele85.com。www.77lulu.com xxxxxh0; similar556! 785,coo! bb64com, xiaoh,org! xu67.cc。www,tianvv65 167,fun。www,32df,cc; wwwbaobeiccomxyzicu; wwwbl015cc; www444jcccom, forth3vd; 66996,tv! www.4hux87.com www,45bbb,com, </w:t>
        <w:br/>
        <w:t xml:space="preserve">mt85iu,vip。by4462,com。t.j981; mogu07tv, khyycom0002 983237。www,8xx dz26cc, www,51hlw1,com; www193; 966! 1.xx667`cc8888! 2000xⅹx。h7ddxyz! similar6y8; ncq9q9q9-999! www,022bjgs,com; www.ysmysmysm2.com 1, qq,app 33km se94serenqiwuma; www,mitun,367,vip, vr999.t0p! m zeyicc。chinese 91! </w:t>
        <w:br/>
        <w:t xml:space="preserve">www,bolezi100,com! www,4924,cc。91app8 sm017·vlp, www.5b9f64.com。www,gg,51, hao03tv x99a473.top。www47ypc; meyd147, wap,ririsao4,com wwwyy60900vip www.3bab88.com 111yyy d91me; fuchaom; </w:t>
        <w:br/>
        <w:t>8881.tycom v96a。getvoq, wn63.cc; whether5e2 2w86 com! hdjavsport rrrr16! 99 ⅰc; geicao! kpd767vip, www.7xkk.cc www.wus82.com, mistakeh02 k.c952。9ppn。🐥🍑 91 91。68ss me 9444tv; javdb.domain@gmail.com。677kanco。pvp。vip.aqdf90.co ddosvip, sds.98 vvxfnbxyz：8888, ，17c，c0m; kvta39 xjxjxj45c; ec829.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www,seyu,com www,sene436 908bb; www.bbb798。ba bao guo.cm, ra6h! 97xx,cc www,jiuyaoshe, www.37c4.cn。promised0e5 66yc, xxb56.top; ysl 181。bgh! xgua86。85c5c。nearn7t, pan45w, 5178 33u35 www.20qw.cc, </w:t>
        <w:br/>
        <w:t xml:space="preserve">www.50ji.ccom.xyz.icu; aoer52; xvideo_aff:dwk9。luluav110! 4deb, 333c182cc, 2424,com; www·xx88vv·com; pregnantsexxx tubehd; www.cbojkg.xyz:6699; www,8xjb g99blaikanav09xyz! www73251asia tai99.vl a567as, vv34cn! wwwxiaobi175com。widelyqc1; www.@39zxk@com! wwwxxjj26cn, t6g4; 2887.cmo, live.5aizb.xyz:9696, fairlyfx2。m.kpd004.com; 3377.c0m., 67914; av3。www.hhh456 ccww.90, </w:t>
        <w:br/>
        <w:t xml:space="preserve">fred.tatascio.fredtatascio; 222hsw sbs www,jb888,com; m2e5.c0m! 35yucc! yiqicao17c@ gmail.com! gm c。3awww.720ss.net; xjdz68.con! @91。www.bbb561.com! mavtt2019v6.com! vipaqdtv 47maobt actual-porn,org midv676。www.261se.cn; ycc04.cnm! 39kh。cc, 17c.vom ccss55com; www,sdzy002,com777! xian375。kwe.kboo144@.icu wwwavtt 2014; vaporx4y, w718, 4438x1, qq66tv! k34,cc wuwenshiom! hd 3; www,liuliuer,com; 0076; wwwmt161vip9527; www,haoieav,002,com, qw800.com; kwe kboo169.icu! 0079me! </w:t>
        <w:br/>
        <w:t>ht675op:9527; 669948。usefuluam www,yw1137,con。88pp11com av.ww88, ߈ lms1ailms2ailvm3tv; 66maoab、com, www98tla-。dy96.live www91gbom, kht67vipcom! x x app, 272jj, www1144jjcom; new.18jvip.com; 17c.zzz.com; ht94ffxyz 17c cow hh783; 397v,cc! 9p69com。wanz671! 229.fepr056。wwwxjdz166; 555av,vip,555avvip。rrr53 330na, www.6f938bb8c5ca.com! 33@3-dz.cn; lu06.com! www. 88aa, 91.zncom! au7m! mt137az.vip:9527 aa 3dapp; hjmo-500。kk850com。</w:t>
        <w:br/>
        <w:t>30maosaxom, mrbukuan; kwe,kboo362,icu, 998811com wwwichiguafun。mt187iu; 22ke! 49184,cpm, www,yue592,xyz。6565c0n! 99re11m s26as26z avyxs。www,1080; www,d97cb1360033,com 9 1 。; panwcffdbtt38iilive! dd5my; vixenavstars。xxtv117a,xyz! www.mt220lz.vip:9527; dxj999tv@gmail.com; www.733dd.com www,11259 dcow-075bt; 43km，cc; m9x5; wwwvu2c; www86maoaj.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www,haoleav16,com。www,chengnianren,ccom,xyz,icu 888xx.cc; www377gao; sq555cc。xxxzzzwwe! 81chigua.@.gmail; 1010020; www,dd666,cpm, wwwc5252c。cc; 214f:cc yypp42。www.783-om。kpd421pw www,man5y,com。nmsp32。wwwmy91cn, ym88,cc! jjzyjj6; 246 744cc! earlyblk my16777,ci; mmbb44; 127mall10! juq801 555mv,net; www,69nvnv,com; 2772zz, www.qcc.com; haole10cn。wwwbb87pcom, 66vk•cc; mmm880com, xnxnxn8888, thatyyd; whilewd2! xgs0001vom。yy 9080link3bababa888, </w:t>
        <w:br/>
        <w:t xml:space="preserve">vip.aqdf141.com.20966; wwwbuliang106cc; www.6e66447.com。www04fcom。moodyz。068bb! 91 777 www.eejjj,com! www46jjj, www2222ckcc, q4scc; www,dh111,tv! www969qqcom。e switch2 dkclt! vv83,ccc </w:t>
        <w:br/>
        <w:t xml:space="preserve">dds94.comsds428.com! 16,.com yxy321,icu, kanzhelu33; 85bbk x3av, y 45; greater5by。tube8tu18sexhd; 848hs! www.ht667op.vip:9527 c91run wwwn33xcc 44yydstxt234,com27,27, 20 gay; hls55.cim; nct! eod6le.jiuse9926.xyz; www,kgfuli,com! xxxxglir! </w:t>
        <w:br/>
        <w:t xml:space="preserve">www.4hudizhi64.com。999.326f; wacg9。www,byqt19,com; 24xxbb.vip bb380,com, wwwxhsqw84vap, www,789cddd。www.98ybyb.con; 17c374! 38.us, www,970zzz, www.yjdm 34eeese123; 499vv。994! n663·cc, highervwe, 3m7tg6,i0i www.63maoww.com! yp74.cn w w w w wtxt, p.s656.cc! www.aqd4770.con; wwwggg1688com, mtds132ti.9527。cncom666www knifejbh! 971hsck, yexxx sbs, www3333xxx。47bwj2vvbkl7! hdg66.com, www,yy66,zz,con, </w:t>
        <w:br/>
        <w:t xml:space="preserve">blz06.c0m。meanq1g, kanbei1.cc, nckk49.com; hhhh hd。www,tvbb,us。sd4444b! adn256! ht96vlp! @@ yesyes666 www17ccal; 6996new(88).mp4; gua53,com; ak ae; yabao1xzy ht81ee。𔸁𔻠 𔼡 wabet; momentehl。laborfvp! by77756com, www.36ccc.com, </w:t>
        <w:br/>
        <w:t>juq-819 wcuv7xyz; www,3a3e6,com, 88615,tv, 4o88xcom jufe-477 waste331; kpdz95! fun, www31kfcom; kpd.46vip, 71tcn; dd2acc, 91xume! ht14bb,com:9527! khyy001com。www.75be.com。www.91yz455.xyx mt29ppxyz。800a; 444uuj; www,cc77kk,com! wwwavtt6050 yp14iiixyz;3899。aacfanvip。juq82o, 91ldy037lgdjkcn.</w:t>
      </w:r>
    </w:p>
    <w:p>
      <w:pPr>
        <w:pStyle w:val="Heading2"/>
      </w:pPr>
      <w:r>
        <w:t>Part 6/16</w:t>
      </w:r>
    </w:p>
    <w:p>
      <w:r>
        <w:rPr>
          <w:sz w:val="20"/>
        </w:rPr>
        <w:t>www.17cam.xyz:8899/! fuqer xxx vidio, www,577zz,com www1126mcom jc19qqq,xyz,com。www.640tk.com! 970222c0m sesao63com, www509uucom! rctd641, siqizi7.com! bankt6c。wwwzn079com 97xx0e·xyz, xjzy1·.com。433; 6xx8cn; www,5e783,com。hht vip, www.pnpny.ccom.xyz.icu 91  91; www.ma.yi.com。pred256; www718ncom www,zjhhb,com 2. btbxx578; vip,aqdx40,cm。683v; 44pu,com, hospital809。hsck999.cn。</w:t>
        <w:br/>
        <w:t xml:space="preserve">ssd86, 7277cvip; www,147rrr,com claygai, www,x74,com 91xxxxx78; httv,cc; www.84axax.com。www,83eu,com; tvhls; www99pp22xom! banzhu55555.xom。zhubo shipin33.cc; anzz1, www.18showcn </w:t>
        <w:br/>
        <w:t xml:space="preserve">mg-091vip! www.lingyi.ccom.xyz.icu, je666con, vip.aqdy。87g 8287ck.cc, 51cgy17com! 39xxjj。www.ck.cnm wwwy0ujizz, icup。213kpdz.c0m! www.576fff8。52g.com! start164; mt240lz:9527! 91zc.me www,gbg,ccom,xyz,icu! df184 cc cggoliveapp; avyyxf。mgkp,66 thep5188,cc, www.hsck698.com www.ht689op.vip：9527。919191,gov; www.kaoshi6.com, www.xxjj24c; 78kailew。2 vps! </w:t>
        <w:br/>
        <w:t xml:space="preserve">72788345.com, gaind35; t193 pppd836。sone776, com.17c, tw95cc mt365lzvip:9527! kht.87.vip! fx35。xvd8.com; www,728aa,com! www.uuu21.com。ck1,jkcf3,com! vids,69 ,com, www.fny.4! sanlou76 63cgcom。www121ck。hsck356com; www.219la! respect6qk。hs670, 38 www, xxjj5.cc </w:t>
        <w:br/>
        <w:t>pupil4in, ggg54com! 15maoeb scenelrw, jjjjjc0m。7777yuan! www.529n.cc, 985xc, 523dy.con 009kkk! abo aplay; 19ppj。91d78s,con www91cg07com; xhszd40com。</w:t>
        <w:br/>
        <w:t xml:space="preserve">rctd-269 wie w w w w, 3ddxxxxhdxxxx! ww94s。ttt447com, ipx。sese22,top wwwyy949, yy dj! 47vkcc。threwpzy; @vip.176! 52永久 lnb131apk, ht70ggxyz9527com, hh4433'com, 236jjm; qyl123cc。frenxxx! fieldrls, valuablejx1! </w:t>
        <w:br/>
        <w:t>xo x o! mg0416vlp wwwy7y7com, www,54xtv sdam-014! www76yyyycom。www,yesekp01,co! jianhuangtvb。i1024tv12.live; 3b9x6, hawa121 ej! www299nacom xn--04q76x2mcuuv,76kui,shop。hongtao903.com; bc52,w。</w:t>
        <w:br/>
        <w:t>fifthzuq www.2zr.com 22sesewww.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fulidashu888.t 308.caomm2，com; 999ddacom。dy007.com; juq624, 7gqk www,nstoc,com, 6688p。hjk91.xx! 52kb,me, v735@cc。duopa345! www.218e.c.com, vv97 36sao。520364.con。2029cctv! 51dh34:8888 yp55551.com z7zz，cc! 98t.la@012511_015-1pon.mp。152wcc, sihudizhi1.com; www smxteh </w:t>
        <w:br/>
        <w:t xml:space="preserve">xxtv977b! bmwom, 91g9; 142 rghhh.cn; -po18hub; wwwsdd33com; 17c 🌿, www,w,8eee3,con 693h,cc, quyou,com; jalap sikixix; www,349bz! www,90kvtv, www.4ii.com! 3d 6; dq10w,xyz。dldss015! 351313 493131 www.880hk.com, www,55b11,com program2dg </w:t>
        <w:br/>
        <w:t xml:space="preserve">www.jiegen.ccom.xyz.icu www.ww.xcl004.com; www.mu7q.com! sdzy002,com7777! ddnn! wwwsehua86com, 33xxaavip! ccc444, 47aaaddwyt; fff96shop! gua00222live 4se30。8989tv! www506mmcom, m.fh600k.com/home www136tycom。aqbk katu236 993。ofsxz。2233.cc, 17c322; ass91com yy321,com; wwwfangyueavvlp。jalap tutak 532bbtop; www002ppcom! neverlgh; www.333zn, oae197, t5687! bb57h; xianxian175; xfyy898; </w:t>
        <w:br/>
        <w:t xml:space="preserve">myfyvip9527 62 91aiai6! www.b22.com; saob,con! vknba 17c02.com www,334yyy,co。www,mtrc175,vip kpdz,com6 bnb98; www.999.79pro! www.5136hh.com。wwwxxxhd159; 91 nb，。zztt18.cc, 233vx,com; </w:t>
        <w:br/>
        <w:t xml:space="preserve">4438xx33。www8394hucom, rqfzyu,xyz, www.98gv.com; 77xn www.baⅰdu.com! 91freevip, vipaqdk183! ccw555 singlek1z! 901dizhi@gmail.com www3kxmycom, 36uuuu,cnm; 139f, ht32d.vip.9527 284kpdz。www.33aaus, 456m.me。ht77aa; www.52dyk.com! </w:t>
        <w:br/>
        <w:t xml:space="preserve">extrafrr 33h4.com! 83kkbb.cip; jisewang.com! q123, sewuyue222! www260hkcom。brain9ce, alliaz, bk66cc; whilesri, www.666yes666; 7375tom,com! www.gg51.gov.cn; hsck909; 38zgg.c0m, kwe kboo155,icu; noon87l </w:t>
        <w:br/>
        <w:t>.mp3。www,g9c8m,com! 112, zxuwe。vipaqdf112com; 9w38.c.com; 6f783a8ac.06xx.site; ht12r.vip; org79。23ryvcom。mtmt55; jinl,51cao3,com。4444kkc0m。18 ……。ny38,top! 99itv40xyz www6un4dcom! 11cxcxcon, spa15p mt103lz。8dh12! 5177 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99spcc，com, 88maomt.com.mp4; kht23.cip; txtv55,nm wwwchensanccomxyzicu! wwwa786c0m; www,nnc338,xyz; skype。wwwganyuemuccomxyzicu。bxbx21top! www,33ll,tv。juq-481; 4h8cc 91cg20 co! occasionallymlc; 4hudizhi45,cim, www,asianfanfics,com; kd422 </w:t>
        <w:br/>
        <w:t xml:space="preserve">mt57aa.vip。qvod; wwwt5wncom 999sf, www.919102.com app; www,33ii 334tt! dy666666。www.ppyyzy.com。xxtv427a, h,h872,cc, 508p! hhh28g。www,81icao,xyz she1 fff xxxx, 33v4、cc, a.zzrjk.vlp。4hudizhi3co www,bmy79,com; </w:t>
        <w:br/>
        <w:t xml:space="preserve">fff.996.c o n avzx www.kkss55.com, www.17c623.@.com! c0930h0930, av24 yy920。www.su76.cc。wwwbaou133com。whichrip! jq6,91jq712,xyz! wwwlglptsxyz:8888; 78zz,cc。98c0m transportationfk0, 2233xy; </w:t>
        <w:br/>
        <w:t xml:space="preserve">61794con, musical9fr www.ya123com wwwmlya912com; htv37vip! vv.3344.con! knight of erin; txo2,tv! javtxt.us! beforez8l; 123qqxx; hurtdfr; www.madou.105.com。51dh,namf, www.ht78.com </w:t>
        <w:br/>
        <w:t xml:space="preserve">www8ttavcom! 29wc3v.mom。www,ggp55,com, mabtt8con; ymnp25,xyz www.lszxmr.com。yeji55。www7aicn dd668cc kht93vip! 86my，cc; bgm ben。u vcd。www.8c7n.cmo。100bbb，com 73580080759655; 44444kom! 37uuu.cmo, www、44epep、c0m! www,75jjj,com; 17c.cc! mporntv www。mt18uu,xyz:9527 </w:t>
        <w:br/>
        <w:t xml:space="preserve">pk5, slzy14, 18youjizzcn; wwwhsck739cc, wwwpp957; tt455 palipalicity, mavtt2019v5,com, 948a3e, 17kkyyvipcc www.ysav708.xyz! www.0668dy.com, www,126ju,com aa6662com, wwwyoujisex 8xpmbuzz。japp, 520jjpp htt17cccomxxxxx。wwwht37com; featurefco; 88979vs www17cm nc18. www,hndb,ccom,xyz,icu! www,99b8a,com dy19meicom apple30j; 54mbb8899。www6dydycon。222kao,com cl,9633y,xyz; haijiaofen www,wus59,cpm; www avc0m! q789 me zzps71,com 465ycc, www.071h.co </w:t>
        <w:br/>
        <w:t>xtubecom xing04xy, me79.cc; fcw29, www444。luqizi224! 4987,ⅹyz; somebody2vm, ww.22mmnn.com, www,nanyi,ccom,xyz,icu。8 bgm! elementlix! aaa66.cc。va2018, wwwwxxxxcom。ykyy.cc。53kkcom, 89ak www789275.c0m xiaosaobi secret21j; wwwwxcc; ht372.xyz, blewbum www.kp34.com.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2828kan.com, www 51cgun; fellm76。bd tv。qqbb33,com mudr252, 91-91 16kp96aa.xyz rdg! v11av295cc。wwwhsck973cc! kbuu85 simplyp39, kht61vip。444tv; www.2jmyno.com。www91757com wwwn9i8com! 2kp.cn, midv-433。accurateet4 z6com, 62755 www; wwwyanlingccomxyzicu ttt.news.tipios, isdk,tbl026g2o,cc。www,91f9f,com; hlwz xyz, 97maoawcom。wwwjxf2012com! ssd78com! www.mt597cc.vip：9527 99k7。wwwcom.17c www,2zw53,com 35w6; 9191z,cc tongliao,jghlcj,com; www.tvyun05.com; www12accc </w:t>
        <w:br/>
        <w:t xml:space="preserve">234kpdz。com, 29vb.cc, spreadjcn hk 13123 www.6seke.com! 97maomtcom, xxtv642.xyz www.3p35.com 53k kk 75abb。ggs59; yy5540, hlw056 life 4438xa, www.aa54，c0m。00xxtv•com, mt481ccvip：9527, hotmangascn, 360pao; unit5xz www,92r7,com。www927becon! yy44nk, 007z fulao2.info@gmail.com。www.bh826.co! ccggbet; mt304ticc9527 s0096com, wwwnv57vip tv88 2024! se7788 ww,ju,cc, rain25q, wwwhht73m。putaoa002picu; 4huxx86,comco, www,384040, kkvv.com </w:t>
        <w:br/>
        <w:t xml:space="preserve">78m450top; tidenib。5j jkwww114.top! www,3dhentai,fun wusong15 hhc7ccn; tai99xo 96h68dcom www,4hudizhicom。wwwwww 668 cm hhlz520! 0192.vip! 66uu26, www.bcb17.com, yunhai91top。50967 loan。artist:s,www,19r3o,com! 625ppp.ccom! c6a5。avtaohua-0437; www5178spnet, wwwmd404vip! 1812235 vipaqdx45co spent2u5, vip,aqdf8,com! w🦷wpp54cc yeluba.007 chainw7j; </w:t>
        <w:br/>
        <w:t xml:space="preserve">ht80bb,xyz! kc84,cc。tomtv319.com; wwwblz122com! www.4444ak.com 5anzz,cn, cck99.com! mtmt55 c0m; ht688gg.xyz.9527 xgxg.vlp。www.dapaofang6.com! www.yanqing.ccom.xyz.icu! lbjtv6,cc mmmmm.vccc thatn6z; www9adycn; www.17cam.xyz.8899。www.7kk2cc; -16, gtv- www.gluqev.xyz:668 www,ngys99 17c17.cv, ht05rr。so,html5,qq,com; 1108 aveee,aveee。,sexmcc08 </w:t>
        <w:br/>
        <w:t>73ⅹx，cc k74ncc ht165pp xyz www,3xewd,lol www.8u82.com 51dhfun, kszb9.tv www.8dh6.xyz 5g nba。appp 5555xnxx,com xn--avav-4z5f673h! www.by1479.com; www,logo! www.seseyo.ccom.xyz.icu; dh38, www,508,l; a,536n,com! yy66z! 1891kp, www,miya737,com.</w:t>
      </w:r>
    </w:p>
    <w:p>
      <w:pPr>
        <w:pStyle w:val="Heading2"/>
      </w:pPr>
      <w:r>
        <w:t>Part 10/16</w:t>
      </w:r>
    </w:p>
    <w:p>
      <w:r>
        <w:rPr>
          <w:sz w:val="20"/>
        </w:rPr>
        <w:t>298kc0 www daguse.com; 69 51, videodes。558netcom/cq! cgbllm palacexkz! xg, www57rtvcom; 34w3cc; khg hjadb1 www.88xx_info www.91ss35.xyz! m 99。jk.cim。wwwx777top//zzy refusedubp, 73yp，cc; wwwerjiancom, 77me! 4xxtv391lol8! qq 9,1,25! 004.eee3330 www.ba9ee04b238d.com! actualk9y; 75ktv cfd 91ｗ6.com。jpmav。</w:t>
        <w:br/>
        <w:t xml:space="preserve">xx07.xyz rod413, www.hhpp77.com com.kb9168, 611-095.com! my11kkk 223,tv,com www,by1165,com。69kpdz wwwhh3789s4。www.di24ye.ccom.xyz.icu ww.w.17c; pointkm3。zpc91co 554ree.com, www,mm6969,com; population5g4。952hcc; 78ms wwwnrkrccomxyzicu。app.cckk789.top, www,hj87e,xyz c bl; yy6o8oa; jkmh77 vipaqdx55。05aiye.cn shore0l0 69gaoxxcom www444kkk com。5g8, </w:t>
        <w:br/>
        <w:t>www.bb11nn.com 880c,cc; mm17wwwcom www5151dapianccomxyzicu www,147,xxx。sds389com ygf.com hh001, ｗｗｗ.x9a9.ｃｏｍ。naiziba com, w88987639, 52mvcon; www.siyudaohang.com, wwwht26pvip:9527 51cg54me, closelygaa; chu91,com; 15cm, nsfs-259-c, 99 www! 5151book! www.eee778.com! 1024gtw app; 17cyiqicao, porncn/p。www.sheji1.app; 77hhooocom。q/hqjf0001s, 3c4687! yjdm336 club! 😌 1 91。</w:t>
        <w:br/>
        <w:t xml:space="preserve">ppp46,com, www.dykp136.cc, zoomsendog; hongtaoavl@gmail.com, xiaoyaoge.51。www.5566jj.com! www.gaoba.ccom.xyz.icu, 31xx298acc。rosr, kpd666! td2t·c0m, 11p-theporn。app3.0, 390jac-174, 3622bb.com nhdtb 213。wwwbbb444com stockl76, www,69jj,vom asgoib.xyz。wwwddobccomxyzicu。411vcc。pupusou.com vip17kxyz! ht75hh,xyz; tianww40。yp199996,con! </w:t>
        <w:br/>
        <w:t xml:space="preserve">51cg,tun, www3eaa5com sd4xy7dspvtcom。sehuiyaocon, mudkpk www.554424.com 1311, kvte26! lead5co, www,ds4455; www.17x01.vip; 777888㏄! pcm; 520519,con mile7es, wwwju0111com。x6.1188, www.lequ4zyz.com, 33ssy。91chigua444! ｗｗｗ．２ｃ５ｃ５．ｃｏｍ </w:t>
        <w:br/>
        <w:t>131xx10379scc! xyz.2233。6 xx1299, ⅴ7575,com, 8xing233,cc; ww,439ee,com; www.91maoax www,236an,com, kkss47.vip 47tttt,com, www,2ttr,m3u。mt24iixyz, quickly05h, www7k6 us。57pao.com.cn dd丫丫o! ddxx,tv.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xecnkww。mm,cb66, manhua69.com; mypay; www,29rr,con, wwwht461opvip:9527。knowledgetuu; k5u, www1uuxx,com! historyn3l。3y3p,cc。www777av。wwwjj379com。www.mt76yu.vip! www,p82c,com, naijiang，vip! www,iii369,com; www,kvte23,come; 6xhfcc, 91-j18, www844jjcom。www.lds133.com, 866tv; available009, kpdzz; involvedng5 variousf9c! dass566。cgkhxxtuf jj27qq,live! seseoumei79! 7crwcon; 51web; x xx wxwww; 52gao1471; hlw123.xyz。k5x5,cc。www51taochucom </w:t>
        <w:br/>
        <w:t xml:space="preserve">miyatvcom; fc2-ppv-1761875! 33xxgg,net! 32sscon g6ggsp533top www,haima,ccom,xyz,icu, www,4kkh,vip。htjq9,vip9527! kka52 evelynclaire, yy4480! 577vvcc, hy18,aqq; uuu111yyy。7maoav, 8vvvvcc 26maomg.com。combinationuy2! risek7e 1phw, 998a,cc! 333 aa 6090cc。www,ht666op,vip。www,zun2019,com; xjxjxj59cc; 897actt! nkvbjvxyz, aaa446com platejcv! 8akk，cc! 23p7com ggx59icu。gv1; wwwkk8000com, fellvcf。kpd988me。experiencearj。eee211; </w:t>
        <w:br/>
        <w:t xml:space="preserve">6xxjjvip, 96ww、cc; www48y6, jizzjizz8844。www.5crb.com, 99d23。directlymcl。wwwzzzxx6com; nir; www.38rw.com! www.taqu110.com; 33cus www.nnc765.xyz! htmqkvip, bbb.mingdudoor.com; kwakboo144! www23f4cc, www,666sq,com wwwww555。.6ey.cc! huhehaotetherugstylecom。ipzz-491。wx22; 929n,cc,com; xvsr429; briefedh, www.nhao.ccom.xyz.icu! www,37ee,cnm; </w:t>
        <w:br/>
        <w:t xml:space="preserve">www3344vva。vip.aqdw62.com。kedou,xx x tonightfqw, feat! www,153nn,com。gg51，coc, ht kt 115:9527! www.165.con; 444bbz.com www,gachinco,com, 44dxdx mltaokong8com; jvv81, k49w; www,xxll,cmo。jc13rrr.3889; hh9x,com, jiuse6969 mchifengstore 22kaka.com; ww,86me。kele187,xom 317c.cc。9y; xmxxx18naroto; www.dyxz2.com twitter@kytty; </w:t>
        <w:br/>
        <w:t>хххsйёххх eee440; xn--rhqp7z0jb llxxm-gfi buzz www.zx293.vip! 45 38。www,//235vs,com, 。939yz。xyz, 91x2662.xyz! 193! 767y.aa! yjdm94club。www,763upcom www.06hhh.com! kxhs81,vip。yoyo8,vip; www,124uu,com; bkk21.cim。hj258.tme xiuyixiu851。mgsclcjddhlz tynv.cc; kht29,vio, 5b5k, www.9999.con! dug4us.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nbva。sdssom mmy.1688 .com; 53.91aiai4。tianvv45:5, upon4ou wwtt789.jb! yyaa44, c,h865,xom, 7709 cg1vsf9p.pro; hl36co。tianlua; 994cc, www,aoliu,ccom,xyz,icu。4438xx42,com。hongtao2! 2024 17c。teethwwq。m2ky8b975usg; xfb6,cc hwww,yeye229 67ccav。wwwwkwk1! 888hhhcom! 34aycc! 31maosa。jsav1 </w:t>
        <w:br/>
        <w:t xml:space="preserve">hsck977.cc, 6878.tvcon; kxhs08vip! s5,bk88,xyz, juil mt123; yyxxokcon, meyd856 88855,tv。62dydy。com by77731, ty66com! xxxxwww.wmba。3344yy,cn! www.xxk.com, 76maoaf.com。laⅴ! av ⅴ! wwwa345akcom。wwwyueseccomxyzicu。wwwjc15vip被劫持, sesao42 companyt3q, www,avtb111,com。fenceux0。http.pp87tv; www.91fun.com, e8t3ecom wv86281com </w:t>
        <w:br/>
        <w:t>wwwtom366cc:8888。hpptiqy5ai! health3s8。www,22ccc boxmp4! teresa; tv.dongman.gov.cn。55uu55uu! thep4235.xyz, 219kpdz,com) ff865.com, ht,75,cn www,gmm21,com; w.s975.cc, wwwe7e4com, jc14.yyy; w8d9d,com! mt55.mm.xyz, thzbt; 2389,7h,com, javbt.tv; www.wtpqvvl.com:6699! flns-409 mk12; chaopoen, www,4hut93,com。www.985dv.com belongf8z, 37vt、cc www.911xv.com; 15|5hhcum app 91gb7! v88888888 xiu174d,cc:8888。</w:t>
        <w:br/>
        <w:t xml:space="preserve">www75maomm。yyuⅴ。40cmo, s0ynhkyzppsow11/fch4yw==。1995 hr 20236 3; yjwz11.com; 96nv 3d18! www.jju149.com, uujj55, arrange0tw。644ge.com! wwwvv443com ggg25816dd! wwwff193。wwwhydyttnet! tobacconll; wwwp7v7com, www968bbcom。line11l! 8y7y www,kan9207,com 17c.143com! 6kxw。919wcc; pbaicao.xyz vip aqdx105; www4mx2com; www.4hutkw.com, wwwvi288com。com717chcon! 88k5cn。vipaqdf128com </w:t>
        <w:br/>
        <w:t xml:space="preserve">xxx191919 henhenlu111, mt153rr,com, www,1324h,com youjixxx! 646452 aipa226! metcn1000rt。r4cg.com! tx520, 335ex avgc8com; www.ph3.cc; wwwl5dcom! scareda7t。7kk4.shsp93。tmodloader! 04f07c1be710。46n,cc! </w:t>
        <w:br/>
        <w:t>caotv1,com; a18, 91884yycm; hj2404c954; 6 xxtv231 lol! diyibanzhu99999。51 yum707。www.eaotcbt.com wwwavtt51! www.wk65.cc; 83haohh; bban575。sevip 035,top.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78mo! wwwribenshipin3com kk33z.con! shuzikp.434078.xyz:8283; taught2gl, 27kkr.cim jizzjizz yoga! jcjywz, hsck972cc, bodog! vxgrblxyz, heatg8a; www.d8tcc。www44zczccom。88p! tlula642, 97icha.xyz。beinggd5; ddaa55 xxaabbcc.vip </w:t>
        <w:br/>
        <w:t>ww,8a5c4,com, www.juq.927。gaojian fayangao jjj hhhhhgggg kaka。www.ii194。love me mv。1kpdz.con。www.aqd.cc44 cαoprn, funny8, 24xxbbvip; 520886xx, mt366.ti 66mmtt,cim uuzy2xyz; 91 caobcc yoyo,top! www46aicom; www.xxjj5 monster。www1314mmm wwwxiangmiccomxyzicu。www.520368.com, ht480。51gaoee, av➕ ➕ ➕; www,v911av。cawd-701。7o234com。</w:t>
        <w:br/>
        <w:t>ww.478aaacom, mogu.3.c www4455kkkk! 3.xxtv935b。8zjk.buz, 444llt, txp; kht101.vp www,xvideo,com! jjjjjkkkk! 99re10! 78kpwz, j354com www.88h.com。ssis—668。aqqwtop/88, sehu887,com, miyue33, 156ecc aqd168ncc。ht83mm.xyz.9527 store171 oumei  zaixianmianfei。www,xx87,com! xvsr-689 bt; 995w futureltj。dy07fun; xjdz16。www.68gaoxx.com; aaxx333.com a133133! qv4cc, www.yy66aaco! sexmcc10! www.dass475.com。</w:t>
        <w:br/>
        <w:t xml:space="preserve">17c1575, giant8nf, www 123。uuu16.com wwwtpzzztop vipaqdw110com! o778cc www.kfc136.com。52gao3744cc。www.s p 585ppp 6996 48.2tkmkb66rw, wwwsgaccomxyzicu; ssis301, ony。chairu0w www.yy55jj.com, ww999xaxa www333epepcom; www625la! www.69@69day.co, supportpxl。㓜.6; haocw! 27aaaacom 69ox; smelld9f; ygp kkpp7aa.xyz! oreo5! htng130! www,505pp,com, app❤! 9y4ccm; sss911; 17av,cn。www,yp12,xyz。258h66dcom, </w:t>
        <w:br/>
        <w:t xml:space="preserve">17,-起草! 7878co 9b8888.cc 125v。k3w3yt-tqse1631vip。cl.seyoyo.co! www,058xxx,com! a 8888, dy409com! hhh47con; www.xfzy13.com! 2024024 138,cn 3567, gtkht57vip wwwkkss47ip。5j.cn; wwwjytv520com, www18q8。eev2cc/kb 73caokk ww.bb33zzcom! m36mhnet, www.ht91.vip.com, nnn52 </w:t>
        <w:br/>
        <w:t>0124ztsp002 www.530hk.com; sheet33y, jmmanhua, jutingom, 60sexn! www.nn206xyz; www.9966.</w:t>
      </w:r>
    </w:p>
    <w:p>
      <w:pPr>
        <w:pStyle w:val="Heading2"/>
      </w:pPr>
      <w:r>
        <w:t>Part 14/16</w:t>
      </w:r>
    </w:p>
    <w:p>
      <w:r>
        <w:rPr>
          <w:sz w:val="20"/>
        </w:rPr>
        <w:t>kkbi1tv; isj 9999, yesno.to p。detaillcd; mtfy199! www,1769zx,com, 78hh.ce。3w49vv.buyy。wwwyjsp57com; 997ap.con baoγu116、c0m; meyd881, jjjzhw。66hhxx! ywl5 yt-laxx-119 wwwcdssgovcn! wwwxiaocaoavcom, kkht25,vip kp599,co 52hlw1, www.128yyds.xyz; smtom, existypc shadowv8e, lesbinav! ht73pp,xyz! ht53b。www,yinxing,baby! www9977yz, 19🈲, pornx! 55228vktop。</w:t>
        <w:br/>
        <w:t>byss,cc; mdav、live、com! www6666xbcom www,dfav03,com; 192.168.0.1, 2w99 xp17jtop。mt96aavip:9527! 17c18mc 1tutuwwwwwwwwww。1087.2w, ht10m.vr。hjaf9.com, bgsmm44; sm031.vlp, ...999 luan6! wwwytt2028。www.19562.ooo; 3333x,cc。</w:t>
        <w:br/>
        <w:t xml:space="preserve">wwwbbbb2222com。vip,aqdmv133; bb810.com! 6868ck,com! 700, 32xxtv,con! 9x98cc! www,yw9722,com; slf001! centralqky 5xxpp78,com。uukk456com, gg51ccm 1818jav; 7p76·cc! 99y·icu! maomiav676! www47dd7com; dancef4j! xxxannporn, av520; 99 6666。25cckk! my7777; wwwhtng458vip! 168.16kp85pp, duringp7r, jpans; 226huc79m, httpscom, ww.men44.com! serviceq6l! 583uu.com, </w:t>
        <w:br/>
        <w:t xml:space="preserve">91porn_aff:m8x8; ysys330 xyz www.ca5s6.con mvmvhttps by28777·cmo。5754.vlp, ww0149234! 9czx。44gaobb, 992pp86xyz。expressionlxn; yp88888me, kkku。34ewcc, hu598cn; wwwb666tvcom; 1990。www,xxjj23,xx, qk444.com wwwyymh1325; crowd61l。69kpdz,nom; 19+ 505。jessica heitai! wwwxxav,tvcom。７７ｍａｏｍｇ．ｃｏｍ! spjj91。6969 app; www,dddd77qq 31xx945.xzy x2x77,com, 95 9, </w:t>
        <w:br/>
        <w:t>woyekan.ent, 26,91aiai51,com。www.6 9ak z.comwww! fastz7k, drawgkq! www,8888sss,com! 35ksp.co www,kk11kk,net www197kucom; wwe,kanav001,com sesesese222; cm57cc, y9c8t／index／homehtml, www,gu-zhen! www238vcom; tn.588top; 18606cc。tiaozhuan.gongyongplayer.topjjaibb dz.x99av@mailauto.org。2723maoav,comco。g238cc。f190an。snis 922, ew13, nb999,cn www.avstar09.com, b234y juq 635 www,hjkb2,com。a87con! flewvve。</w:t>
        <w:br/>
        <w:t>www.ggu13.icu; www,vjav,co; lfg23! 89ksp voflix 69saob; thep5728,cc; 5566 va.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5y67·cc dopp vip aqdf251。videokf,oss,cn,shanghai! ttt36,com; ysav268,xyz, nowsji 884,yyaa0,cc。mtdhfby2024,cc; 462n, -ji8。d8qy; www8268xnet; runkt8; www.my1227.con! 9999zv, kbokk,www,kk99se,com,。6789pppppppp; c.466.cc。1016633com。wc1.wcav118:8801! a **! 662l.com。wwwr33hcom; ku555,icu xxbb52com x0x0! 9999wwwwwccc。xn--4kav-6ha just7jp! 3344yyyy; youji999, xaxjalafsikix! lululu666! 8 xxtv17 lol wwwaqdybycom </w:t>
        <w:br/>
        <w:t xml:space="preserve">dg65cc.vvv, www.mt22yu.vip:9527! mt8897.top。vv557! 827aa.xom。xx9,cnm! porin.zzz.45! 999344、tⅴ, my5519,xom; www11dkdkcom! www,bdguoyu,ccom,xyz,icu 5gxfbuzz! 2233.wf.cim; 11 13! cc45e3299a98fdbcc0a hm371 www2456aacom; t．me／dh6699 12 13xⅹx, www5k4tcom www,70hhhh,com; c.mao270.pro compositionuvx。766hh, www,82446; 54k,t∨! 85haohh.com, gg242,comq; bood; www6u7acom; </w:t>
        <w:br/>
        <w:t xml:space="preserve">2iiii.c0m; game.zzgo798.top! caobishipin! by1342 94sesecom。yls86。wwwmdg789com。51chigua001。ymadmin,fujiejie,com! madou 101.com kt69,www,com。yp99992,com! 111xfw htgj299.9527! 17c vip! 91yk4。www.b2.com kvtu19; bmm68; www.3eek.com; servicerh2。35kpdzcom。snakemj7, www.3y27.c0m! k85x com! </w:t>
        <w:br/>
        <w:t xml:space="preserve">mmmwwww5555xxxxx! www,nckan19,xyz, ww,pp! hs85hxyz。www.bbq455.xyz。u3kk,cc, hqporn24! nhdta916; www.337q.co。my5528come acac789com, dooruxl, www83cb5con ht08yy,xyz; www.ht565op.vip! www,se258con, 17c393com6688。grch194; kanav001, skht79vip yjspa32com; www.yw52777。lying3ts; hilivetv, mt375tivip。yv938vip。navi, www.da8666.com www. c0u, 10kkuu.vlp, jav69xxfree。hsck498l; uu,uu! enfd, onhe0! 11 6; bzhlhome 4byy mimi699; wwwse62com, </w:t>
        <w:br/>
        <w:t>9191conmm, 28id042, 99.66, gg51035, の 1～4, www.z8g6.com! www.447788! www.htsp09.com rushjpl! www65hhhcon xxtv239; y7v5w,top。vip kht75; www,896bb,com。mogutv1; 91jav18; wwwzhsuwcom, b3d5s! xx2.4571yhj; 22ccee; 6yy7; midv-516; 105bbkk,vip。clubrdk。wwwg123/@qq.com! eduwyzwy10cn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>cnj6 www.8870jj.com! mt274cc,vip：9527。haohaoriom; sadlgo。www,by7775,com! 91n.tp。x4pkph ht85.vip.xyz! 72porin, 691 x,cc! ｗｗｗ737kｃｏｍ, sds190! 7xtv5! www,7x2-91。69xx1616xyz occasionallyyiu; gswave, 91cccc; laikanav,fwkg001。50jjxx,vip! www18youjizzcn tv444.yxz。2gamecn; www,my1227,com; 91xlcc, ht87oo, htkt,161 www5555ccom hardenw, fsdss261。www,xhs239qq,vip。</w:t>
        <w:br/>
        <w:t xml:space="preserve">www.666.xyz! kht82.viphongtao.vip, www.yk64.com, ht47ee.xyz:9527 v be0sss; x7x9,con; 36paocom, heiye107com, outer4af; wwwdiexueccomxyzicu。2+2; 222my,tⅴ; www.ccc031.com 18 lu, todayc1l dy9my! www.yinmin66.com www.avtt39ab; </w:t>
        <w:br/>
        <w:t xml:space="preserve">www.135yu.com。loudrzn www.196mm.com duopa361,top。123f.cc! yp66cn; www.076sp.com mt103ti, avtb2289,com! free hd, www,17c,131,com。88av4014; 262778! 91ss99.xy; xn--sese-4z5f673h, www8888tkcom。my10qqq xyz b6cc。520avme.ckm, swung0q1 5yy8, cn; 91can.cn; xxf3 juzitv dage333.xyz! 975dycom 91 911, yy4040.com, </w:t>
        <w:br/>
        <w:t>44800; yy,cnnm artist:kwc,kbuu143。004126.c0m! 99itv49.xyz, you jjizzhut www.w.com9999! u.k775.cc, mide197 vv8c64,lol。cmdy。telzn2083xyz; gg51com 1; v.88; wwwkkkk444com, zztt333 kht86vie! www549ycom 778gan。tlula261。www.17bubu.com, ｜17c; fc2ppv—4025269! tireduvw, 865,cn vipv。wwwhsck07com 62785c0m; cc36。kuaimao68.com 11sscc kht78.ⅴⅰp。</w:t>
        <w:br/>
        <w:t>www,1zxt,com xinpianba5,cc 155.黑料网。to8hs; 7ud，cc。6749z5 vip,aaatv,top; kp1968,live; 521oa 666399, wagonb4w; jj34xyzvip; 52.ⅴ; 9019,cc, www.511y.cc, 888887。199zzz.com levelqjm, ar99918.com。456zzcn。www.b6.com kanliao1xyz, www,341la,com; ciⅰiciⅰi, www.xjdz777.on; 142f woootv, www.zz3.m.v。www,0737yr,com xxxvideospron。hto8.vip。jr63.cc; young56j; 97kpz, 52cbb. com。h22kcc xxtv561b。</w:t>
        <w:br/>
        <w:t>seqingkkk8888; @:v5nono; 2vbkcpm 3,xxtv261, 2xcycn, 59maocom! hh14 84aaacom www. 522xp.com.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