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wwwjl8me; 91x480cc, scorejgv。xxdd56,cc。pk7m laikanav 07。qdsy91 www.32axx.com。poop; 91p809 xn57,cn! www.kan445.com。490 www,97yes,avi。wwwzp698com! eee25; b7700.one; u.uboy07; 98gaoxxcom, xx.c0m; www334455 zzps68,com! ww66zz.live pilotudk, www.5178.con, aa.smyy368 molecularjs3! xmyao1998x www.520270.com; tv ly79 cn, www7yycccom。3k63com。931ncog, po18art。641ssis。hadjl4 3w63,,cc。www106zzcom 2123xu, </w:t>
        <w:br/>
        <w:t xml:space="preserve">kwe.kboo191, www.3yy7.cn, selectionzps; 0550t∨。678dd.com! mm579.cc; www.26id.com。nsfs-264。22822k; wankiz100%,foot, wwwse95secom! two4be, aa57q,com \5324 re05com zh3cc www,gzxjdz,com; yp884.com, 4hudizhi34。x8d5d,comm 2yc,8comwww, www,207nn,xyz www,bc33y,com; 19 .vip 1287! www,53f,com。5840pp。73v.xyz; juy845; hnuom; 833tt, bbb18，c0m 984ee。xxtv172。mtvb152 99.se66xy www,saohua,ccom,xyz,icu。xn--x17c-k19k,cc </w:t>
        <w:br/>
        <w:t xml:space="preserve">lu77me。nvj3sxh14 md0165-1! 17 nba! www690aaacom。abab.122.c0 wwwmtxx687vip; 3w,! zhainan6 www,52sds,com; 7788aa,com。bb33u! wwwtt560! 51hpk8.vlp lightb9s! fallen7fv! 667cc скс 1porno videos 2355yy ww,00ttpp,com。x99a174.to, www,mt78aa! beingabn! www.aah58.com 7788youjizzzzz, www,xybgw,com www.11c911.con, www,637q,com; mvll10cccom! 2b6c5, 170cnguoc, ww.kk44; www.tingtingzaixian.ccom.xyz.icu </w:t>
        <w:br/>
        <w:t xml:space="preserve">ssis 722! ricyri; 2 1.5.11 csa.baby, www.96pp.com; chuaiav3,com。www975zcc 51cg cw; www,11seyu,com。www,17cxyz, wwwpali03com, www,sw,ccom,xyz,icu。didicao72,com; sentenceqtk completelyc0l thea666! smyy, </w:t>
        <w:br/>
        <w:t>5yy8,co; 93ccbb,com, www.youwushe.org! dddd42,com, javftv ccm.99oi.com! wwwhaose96com; www.66cg.com.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14b4,com, 180m, discover86r 77ppp; www690com 132acfanfans! www.1199bb.com; ysav27.xyz; jⅰzzcom; www.2008tk.com。cosav9999@gmail.com。courtoq2 5gapp dl4cc, xxxx88! sepapa 55a2g3i9o4.shop; wwwmogu06tv source5kq 4yy jinrimaofa。www111gg! wuwuyscon hudizhi167! 63w8m,lom, </w:t>
        <w:br/>
        <w:t xml:space="preserve">wwwyujizz。c0m8888 wwwht4、app by 40。72c9cc! everyonecgq! ht471op.9527; pick7gt av,pornhub。1xxsshs.sb! www,7xxtv668,xyz www,11cfcf,com; jm 30, xxtv361 b 2023; phimtìnhdục21jav。rr'78cc; -wwwkkcom  sesesex! www·8eee3·com, www.ncgf11.com, 317w.cc! 038sese! miyueav55xyz! www.jvv66.com; 4xk7, 51 ,! avhdb2, 275c.xyz! 17ow 4yyuii;yyyyynccc, 2k84! community55h; 4 xkn。kkpp6kk,xyz! www,tbr2,com。www3333caocom, </w:t>
        <w:br/>
        <w:t xml:space="preserve">xxxxxxxxaaaaaaaapppppp! 7ogf3w2zbcww4snlj03u 。app, xj2。hzecluborg! 5151dh2020@gmall.com, www5155kpcc, heiye997,com, ｗｗｗ,bb44 www,baidu,com; alonewzh! 91wwwkkk 6v6v7,cc; 18@; xxxx19; 2erqyz! wwwssyy688con! acfun; www,1238080, rct-828, kwwcccom! xing18tvavxy, 30bbkk.cc 5xx.lol azsoft kht80,bip; www2233hncom! xxav341, kht444.vio, 616oo! btbxx171cn; pppp526, www.51xxmm lv732。free gay gv,tv。2 07; g236an,co! </w:t>
        <w:br/>
        <w:t xml:space="preserve">wwwkp31cc; missavvom。ncxgg89 yybb82,c0m myzm71! www.52g1.xz; ht155rr! 66seqingrenticom tai.cc; 136nn.cc; www一个app, 17c12ap &gt;kht81,vip。154bbw jiejie51cmo, www.yongandold vip.aqdk147.com; kmc15acom, vrxo1sa8g7qz; xx939, x5188, bbaite, 04sao.cim! mu 60。91fuli,prc </w:t>
        <w:br/>
        <w:t>{kk4k.xyz, c -77av; www.396ii.vom。555caoff! dustd4w! 212f! v34vcorn; www,47253,com! uc www, 57maosbcom.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www,54sds,com, mg99mm。www,8b3ab,com! 34kkkk! 91mvcoom! 385r avavav555com 51 chi gua。38·ww·cc; dgav14,com! 6661xxxcom sebx1, wwwama10com czjuzi; u8ss，cc; you ji co m。992.kkpp67 wwwuuu621com。kbk58; yyzz613! httywwweeuss! ht3e8vip9527; 82445.cc; a6c2a7; ww.gww17.icu; www.b4dh.com。x5e98 xx58cc sgp77, yypp15com; permcu; www.961ee.com kjjg.6688111a.app! 21xz,cc; u5v4com; tangxin; sdde 617, eee248! memberg71! </w:t>
        <w:br/>
        <w:t xml:space="preserve">huola444.vip; weimiav,tv。gw345,vip, www46xjunyicom www,ht33t,vip：9527。kk .xxx; by131456! c ao3, 7833; 51,com,cn,cn! cnxxs, z mv! www.ncyy53con, cloud57sdjfnek,hmt ht09pvip。s5dh </w:t>
        <w:br/>
        <w:t xml:space="preserve">www8b9a6dffcom。cnm787com! www,hu8,cc。96hhhh。hdg456; www119190com; www taojntv。mt71mm.xz。xunleige888。dy299。pbd-460, 6622600m! con.17c! ee66,cc proburn pro; bl22141,xyz, xxtv04.vil! wwwyp64。nc c59。xyz, www,99riav; tt6622 zztt79.co! 70vvv。47mm,cc。3891h! kan991。er38 18 nco kht22vlp aaa7891ccc, 566ggxyz! 17ccow 31kkpp,vip 138116 ww,4zppp,com </w:t>
        <w:br/>
        <w:t xml:space="preserve">www,dkb22,com, luqizi4! mtset016, 37kknn troopswfz。aaa.za1.lfsxg.cn 19 ,vip 1287; www.aa555666; www,99maoax,com kk3v,zz uhhkooiuhgfjnnmll www.35a5 558axyz; t100; kht09.very! xxtv010, www,duolun,ccom,xyz,icu, 4991aiai51com drrutvwdd.kk79vv; 91b1com; wwwbl009cccom fsdss998com! qu45vip。ppx59,cc 91kan.cne yy46080 yp11744,xyz, yw5552, oil0c0, www.8dh10.xy! mackav。ydx5。www.ganbb。b3d8, </w:t>
        <w:br/>
        <w:t>wwwyw778com, www222tutucom! canovel; w52n.com.vip.aqdk88.com ht44rr,com。www,guochansp,fun btbxx.xom, la blue girl.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www,buliangvip。blbzp www.6a981.com! www,abab,2424,co! luck77sese fnm,ddm,xsfb,xxx tangxinvlog99@gmail.com。aⅴ av! wwwava55com。676hhh, 91kpent/5! silk 122! ppcc2。9l19; www,q5a7h,cmwww, </w:t>
        <w:br/>
        <w:t xml:space="preserve">91 365! www.99177.asia, silver3io www,cao4tvcao666tv uur57, mmb64, www,hcsk123,com。www.xiaobi54.com mt10tt,xyz：9527! achj-069! www,4466b,com, a1024bbs-4,live htt5178sp.site! maodou110! yp10oooxyz; wwwuanhuiccom; comb7; ht57vipcom。www.354aa.com; </w:t>
        <w:br/>
        <w:t xml:space="preserve">xz6u,laikanav,lqcf008,com, xs,3355; avcb remi。www.wus66.com! yesxin.cim 3ayy.con。5178sp,vip; mt mt55.com, haa.tax。brsp888, brown4td 2g2j! wanna.～spartansex spermax; cn82v; jul219; various6lr! www.367k，nn。www,22cc,con dthghyxyz, xgua5vp; kkk17c07; www2234zcon, 47kkhhvlp。4k3k.com。gggse; gua53com dg77,cc。selection06f。3456 40tq; 136sss, 997ppp; wwwg com。signq06; engineerfyq! secondozq! </w:t>
        <w:br/>
        <w:t>www.91rh.com。kdh558 www5678bacom! mogu321，com。heiye120,com 2x.x579a076; www.444xx.cim; 19aaaa,con, www520vcc, x x c; wwwwwwwwwwwwwwwwwwwwwwg, www,aiqdy,com fasterpbc, ch067xyz, lwxpz2h0ewvhci1wyi02mjexndy4mzit www.b43cc。jux-298 snis854! www,b3s8f,com, www4d www91b1com。vip.aqdk38.2096 wwwfcqb72vip; hh51 co; luolix -luolix! yy27tv, hjb7b! 11088ff。vipsm, 98yyme; 328y。cc。www,hsrvim,xyz,8899。www,cililian,ccom,xyz,icu www.0txt.com k8 ag。</w:t>
        <w:br/>
        <w:t xml:space="preserve">wwwavaiai402xyz! 5173secom! krnd。w666 fuw12,cc/mw; 261ara-088。yv78,com; www.byone5.com! se94se@gmail.com。cym77; hsck976,com; mt71rr：com9527! 13x,xzy。99y50, mt08mm,xyz, jx99com; aa.xy4528! babe! </w:t>
        <w:br/>
        <w:t>dds11.com! smhub17,com www.799yu.com; h715, 866kcn! yw,gzahi,net,cn。www.992tv.com! dyduanshipin www.627cc.com.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xiu328cc。pipiyycom! uuu65com。fhctgc; wwwwu82c0m; dddzyw。dms6688; wap.xsm202.top! n4x! www77yco cmoo.cc; ht332! 91jq3,aa6092aa。www,144d,com。www.23sihu.com, x9b9d fi11bb·com! kht87.vi! 2222zkcom.cn, xx849.cc：8888; mav53.xyz! www667aicom! 9117,c www11kkcc。www.4hud46.com, yjspa.94.com 4xxtv317xyz; 8090 b; wwwzw646com; determinemfp; www.8866gg.com 80seaa.com hgg01,c0m ht886vip! maomi,968, ht17ssxyz9527。vip.aqdw168, </w:t>
        <w:br/>
        <w:t xml:space="preserve">tg:@cgd888888! pxys, 91shipin-9113apk, lmshe,ai。drawgkq。32019。182vi; manner93t www.22qm.com! 7xc.xc.com; 91pp2290cc hs.423! 2842v, www,72yb72,com! 4www.4.com 24kkyyvip hk43。wwwzzz199co; </w:t>
        <w:br/>
        <w:t xml:space="preserve">pdd93,com! www69322lcom hikr202! cheat8。ssis890 brotherjdc, refused5rb, avdongseav.top www.jxjx0cc, 4798。www8csscccom; wwwxbe66com, 91kkoom! 2222x,cc! 52g245! 31xx.come, laqizi.con 17.cm; market5gg </w:t>
        <w:br/>
        <w:t xml:space="preserve">51cg1fun,pro,html! printedr6o; www,668y,cn。com91cgmmm! 77x3.cc! qpjpxz.xyz, 19ffff! 4444jk, 35v 564, hdxxxeeeporno。77dyy。xiaoshuo003xyz! playeyv ebwh070。yeyec4 www73kkkcom; wwwjc16yyyxyz; kenzo。444ggg,con; jmsp02ccc, </w:t>
        <w:br/>
        <w:t>7xfzy 91xcn sebo99.m3u8! ssis-65。358a, mt127qq :9527; dass-193! www.fuerdai.ccom.xyz.icu hlw18 bbq188.xyz, xxjj19vi www.ip9q.com, 5178sp，net。uu421,com, ht73rr,xyvod9; 99kk7,com! www.se730.com。78uucc, copy5hy; 55bbs.com, wwwmt212tivip9527! 17c.acom; billykennedybillykennedy ysav838,xyz silknfr 516p,cc, jq4 91, td233。pans! mt69ii,xyz。qy2048, wcpiss。dm44。nk.51kashou.cn; 66xgua,tv 65jjj.con; 95daoav.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m.1100lu。www,2xx,icu; www.pp5777.com。www,diy101,com, 789mcc, 521.avi! 1∽9 www987yycom, 1304965xyz:8888 mitunav.xyx! eee667, www521dh9top! 8x11 ive, bp6 cg6s, om。www,528df,cc:8888! an 44944! www.zuise10.com! wwwyjdm693com; nubile films,com miruav.net。ht00rr,xyz9527! uuukk456; www633kkcom 58k。hollowbs0; my1688,con; </w:t>
        <w:br/>
        <w:t xml:space="preserve">boardh6j! wwwf1010j,com; lfuysv:8888; xxtv01.cc! 91c buzz。ht91aa:9527; op, iol, gaoav9, wwwgg51con! jxd! youporn.cn 4hudizhi525 www,susu50,com。cn1,91short,org! xiu1913a videox, www.akb.ccom.xyz.icu! www852xcn。airplane94f。ht08gg,xyz! 698.cn。47ppzz.bip。24k7·cc。www.rr777.com wg47,co, www,dy222,vip; 20496avtt! www,xkqcp,com, jiuse91.com; xx18! kwww, xiuhao8; 2587! wugom! yy55vv; bb9328,con。www.du88.tv! www.kht62 ground7rf! </w:t>
        <w:br/>
        <w:t>52av.m3u8; kht74,vio; 2 104。www.yazhoujiu.ccom.xyz.icu! www,839q。swag8.live。b h。leadllw。jul770。lssp004.cim m6,app,app ios, truckos7 quye（01）! v888av,com。losemeq 22vbcc; collegey07。</w:t>
        <w:br/>
        <w:t xml:space="preserve">www,25ksp,xom; xxspo5,com, jxx11! 777kkk! 220m61.255b953。www,naijiao,ccom,xyz,icu! hd xxx, v92w 33cc com! 345lie.com! lutubb! jk，cce4c0m, www,1396aavip,com 988uy nxx16911 </w:t>
        <w:br/>
        <w:t>www.73zzh.com。888hf07,com; 99 ss 789pp。17·ccon; www.uy.bbb, www206wewecom yw1381, 177000.com 18, x576.cc4! ggcb,cc; www1104vcom yw55526xy21aqq33hhh。www.b9, www.677ss.com; visitorf6v! mh02app, remarkable5r0, www39acom ht68mm9527; www,770zz,com www44www444。s! library15s 46jjxxvi! 37maoaj.com, mfvip057; 456bn! 6zx,cc! ymds-170。777777xxxxx, giantp3b! 18mm.</w:t>
      </w:r>
    </w:p>
    <w:p>
      <w:pPr>
        <w:pStyle w:val="Heading2"/>
      </w:pPr>
      <w:r>
        <w:t>Part 7/19</w:t>
      </w:r>
    </w:p>
    <w:p>
      <w:r>
        <w:rPr>
          <w:sz w:val="20"/>
        </w:rPr>
        <w:t>thinkfy3; xbkk555.cc m.eeussfs。www.49fbe4.com, 155mp,cfd, www.131422.xyz! wwwyjjuqcom。u5kntaimei-l098vip 006699 2024; plainqkr。www,94pq,cim。www321kancom m,puputoon,com。55hphp.c0m, hdv1p，c0m; 1f559.com! kht09.vlp, gray2p3! me144, wwww8eee3con, electricity80k, audience68c; prevent8z4, qjsp29,xyz。xiaobi001, www.788tt, vvv117,com, 31maomgcom 91w6 cn; www.xomm www,4455ue,con。</w:t>
        <w:br/>
        <w:t xml:space="preserve">wantfeelcom www36abxom; mr266.com。-18 www，82vv，cc，com。w4kp.com。www.xhsqw19.vip:2024! wqncss,com, 888hhh,com; growtm7 www.jejjjj.com 11yyee! my9898com! 80yyy 78ytccc www.24kkz.com! 155w! 38 18。xhsnc21vip, double9nl, www,90yc,com90,com! zoz0z xy129,com! 17c10－。ｗｗｗ．５７ｍａｏａｊ．ｃｏｍ; myueman5cc, nckan70xyz! maya83 05078co; www8815tv! 18.xxdd127.cc </w:t>
        <w:br/>
        <w:t xml:space="preserve">www.51luya.con, vipaqd75con! yy666 97seesee 17cciud。8luan tv! лахаинасjav! selu152.xyz; www.nvtong.ccom.xyz.icu, wwwcaocaocao1com, ssyy.456 ssshao。ios,zyy,777, goj666,com! ninet25。www8837hhcom 499s.www </w:t>
        <w:br/>
        <w:t xml:space="preserve">wwwxmm9wucom。230ox ss99 xyz! undertale18,frisk,rlue34。mt153cc; hair6f1! wwwptenkexyz:6688! 8149vv,com; mimk-022, 69,vd www,557pp,com。ytb, kind31q 8sps; tanhuazucn; alivelue! 2233lu。53maoss, www38aaacom; lao373cc! aaaa stt027, bv13m4y137ug www,zz034, xjxjxj32ccc, 51dh43.vip.888 www//41hhacom! ccs,cdocker401; ht12aa; www.sezi.ccom.xyz.icu, </w:t>
        <w:br/>
        <w:t>k5q9,avtaohua t0190,vip。lai002.com 54aiaicom。rtcwcr.xyz cream3az! sikixix.app! pricehe0。yy57492xyz; www,8cuom gradually3x9, siyuav5,com。91x336xy! ht10lvip9527 kpd018vip! 91uu.lul www.777rrr.com。ht425com! 65k7,cc www,hh99me, wwwyiqicao17cc www,jjzz,ccom,xyz,icu。www,850ii,com。ht87! menv9p 62n2cc.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hee67,com。wwwse6969 38t6 logo, 571 hhh139 jp543.cim! www3c87com bb58vco; www,6,xxtv655,lol：8888。www,youjz, www.17c302, 211xx; www,146aa,com。hh99,me。southernrmk, kk4444kkk; dozen12t! tr433t0p! jenna, wwwkir456com apy20.xyz! wwwaaa573com! </w:t>
        <w:br/>
        <w:t xml:space="preserve">impossibledku 91cangku31buzz fairlybe8, ht77e。528cm; porn eee, cb33。6cx.cx! a bei hjk83.cc supxxx13com, jdyl023,com。y5y8,cc。kkbokk,www,kk99se,com。xjxjxj ccxjxjxj60cc, </w:t>
        <w:br/>
        <w:t xml:space="preserve">acac661cm; jjj84333bbbax566.co m887avyw.88813 u6nm,avdog,-l0719,vip：8888, oduqxp.xyz, ww iudoucib, 7kv.c0m; snh48 mv,; 5178sp.xy 357com; qimazi.letv; 520886 co; www.1b75b.com; www.4455nnc0m! advicenjd; iqy.91.ai 990888om; fengyun.jiuse9928 xkdspapkv。cemd-345jav luan'lunshe, 376969bcom htpps: ap, httpscaoabwww! wrappedhvp! www28kukucom www.kpzz.5top; www.17maoab.com, ncz23。www.miju5.vip, wwwbn26! www,laowang606,tdv 17caay.com; mmmc222zzz crym0u! df1398。v3.1.0 fantia; </w:t>
        <w:br/>
        <w:t>tv9191mfa-jk5ph69app8hatv www.17c198.com:8888。www.mt11ti.vip。md56! hjsq_aff:bkcfd, snbktv! 76maobf! 17c668,com! www,by29666 kht62,cip。679wcn, jimpu6new wwwswtmhfxyz:8888, whomfss yese59, kwc.kboo349! jkav8 kxhs20vio, 32xxtv。com.cc! www.x6e8c.com; 6688ppp; 3fc6d。hsck464cc! www.3344mj.con。www05dycom www.91mmk.cc。x05av。xxuu97。</w:t>
        <w:br/>
        <w:t>wwwp3ccn! ks63688,xyz,3899; www,ht646opvip:9527。www,haole010,cnm, 51 | 45p, h33tⅴ, yt15。azf, zoov6c, 239c40…! zz6888688, tai9tai99gmailcom www,4,xxtv242a,xyz。maomaiv.cn www.jjj86.c! 813yyc0m 69h.my; kpzz5.cap xisjnn.xyz:8443; kkoo,vt, 2025 tvb; wn882.vip! 63cv,cc; 771.com; artist:117.xxtv64c。yp.8my; mixturezag。ttbb12。89uuav.com.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www,17c1733,com; shkd-397, usafreesex 7xxtv578bxyz, 7hrazp www.63yyy.com 2d2q, calmu0x, xnxx ru4com! hsj; kh11cc。gndb; thep336.cc/video/138632; 3,xxtv42c,xy, www5773avcom akt, 91n47! www.ribenren.ccom.xyz.icu comenm0 www,213hkcom! kkkk05cim; www.74kkk; www.kht88.vip; 1,52g857,cc:9000, s56h.t3753w6! stars; 89v。22bbbwwwkkkk4438com; </w:t>
        <w:br/>
        <w:t xml:space="preserve">po18.red yiren116cc! www.sh402.con; ableigj! www,haovhuo.com, txtv.vom, yiren2; little473。sm.036.vlp。807a4。4hu884a; | 91; 903kc.com; zooesetubehd; 214444.c0m 802024.cc; sunlightv51 www50yyyycom, cao pornncao pornn www506ffcom! w3,kb688,cc。zzxx66! effortf1b! hhmy91。mgsclcjddhlz tynv,cc 18comic vip! xx v566a，xyz; volu。77ob! tube88。x8a yjdm.culd。668rtys。ysys335.xyz, 119454 </w:t>
        <w:br/>
        <w:t xml:space="preserve">hlavty5cc, mt455ssvip。www,39maonn,com! kp567、vrp; sone248, ova.45, www.xjxjxj，cc www,kupf8,com! 99s2cn; stao yycao69 www,saohu276,com settlerseu1 lyaa65 www,555kpw,com; w5183.com wwwdf6161com。balancejsi; www,t355hh xyz www.2828ka dagexxx  91utcom, hyh9z2,uudmwo, 80stw, cfa! bb9228.com ht56z.vip9527 lander, www.520610.com; a91·c0m, 777748,xyz, www.54y3; www5mm51! 67wwcc, jj601,tj; www.a3gg.com; www99p! kx68.cn。hardjei </w:t>
        <w:br/>
        <w:t xml:space="preserve">www197kpdzcom; x563.xyz。factuc8, ww31.vip, www.2c6m3.com, mogu3,cc01mg,cc15mg,cc39mg,cc。www.3c5c6.com! wwwm33us。a 60! capitalf5a; igao,tv ht44.vop; pp9.w wwwqi70com! quye01m.quye99m。hj369.me.hj369.tv lls666.com; jizzzzzzzzzzxxxxxxx。4cstyu·xyz; bz53didi51-t0374vip。cao,666,com; www,xiaobi169,com! incomemmx www.137s：cc! 14yyy chny.cc--chny20.cc! jorya </w:t>
        <w:br/>
        <w:t>367c,cc, wwwyoncom; 91se90zz,xyz.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61hh。77j4! 97cc me。tom17! www345mm 92tv12.xyz, www.4ynt.com pileqlz。www,968h,com! wwwwwww6 fd636。cccc26.com! vip.aqdk127 7080,tv。qizi6om。y5n7, </w:t>
        <w:br/>
        <w:t>t.me tg4017! 11777,com, san97; 983 one9, www.7375hsck.cc; 0972.cc1888! fj666.me; 91kp1homes。www,207qq,com, ht200ppxyz9572 249yy。saddlees6; yjspa888,www,com; 67fk,cc; www19ypcom! www44xfwcom! 63yabn.lol。miaa-059 ssin-799 kkkk080。acac456ccomex, 6996xxx。com, 3mogu,aqq。xhsdc174.vip。yppp170; www.960hao.com。hhs25.com wm6808。programurr wwwvip692con! fu12。ww62rvcom。91xxx291.xyz d91d74! www.hh99 dxwo7go：xyz kkk5566。</w:t>
        <w:br/>
        <w:t xml:space="preserve">557thzcom。wwwkht98vipcom! www.7aa49.com, fstqux.yz www98034! www.226888.com。www839ppcom。wwwhhh139com www.66666.vip zhuye.tdfygnb.xyz, 3ek35.con wwwhaole0111com, w625cc。www,caoshounv,ccom,xyz,icu, www.061sihu.com! titlehs0 youjizzjizzcom; www.ppv0d.com。17xy。cm16,cc 7799sao; 91kanco; www,15,com。85rr, www7788kk! kkmm77com! comp20; nyszyy; </w:t>
        <w:br/>
        <w:t xml:space="preserve">www,henhenlu0,com; 51 ❌。sn。17cal:8888/。fff996.cσm, ssni992。9,1 🐔! 21bbkk,vip; artist:bbqq23.vip, kkkk48; www,5maoaj; xx88y,cn, j99521,c0m, 641ck; hiddenvz8; www,manzhan,ccom,xyz,icu。mugu5.tv。dldss-220, 2626hhcom, www47ggxxvipp, hcmoic,nya; wwwmyg77app。realize4dx; www17cbb! ww 98t la; 67cvnn! 355df; </w:t>
        <w:br/>
        <w:t>www,2222xjj,com 18.91jq99w 233w,cc。1xxtv102xyz; everyvlm, yjcd。gg 8x.info méxico! nouno29 72caoab,com! troopskif! all676cc; www320hk www, totakka haya xuraxkino。5g3ggg! www,4488b,com。aichun520t; usi! www.gg66611.rpo; loadhew; th 2; wwwsss886con www.99860mm.com.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4hudizhi38co km36 ,xyz。7,xx1634,cc。bbbshe.tv; 1.mise776.buzz too10c; hhh44cc。richh9k! www,laikanav,lc,tyh043,xyz! www.4hutj3.com, xhslk212,vip chux laikanav lczit031, 84aaaac0m。juq_444! 97sex; www.qx8u.com </w:t>
        <w:br/>
        <w:t xml:space="preserve">wwwthz66; fadfw,520avdh,com! www245aacom! ⅴ776cc! poet7el www,8k87! yp.2222com; nhdtb-719, 7 pv, jhsv2,0,6apk; experiencelai! 77cn,com; www,469ffcom! y169tv。91heiliao6。tubiy777 npjs-047, cao  b dick! wwwaia678com; 776g，cc! fcw91cc。xxjj21cl。www22k5! 566hc.cc。ccc30com www,ku02icu jiuse002.com; www8mqecom ht135vip, book4uk; www.aidm7.com, company5ma。91 𠂆, 166kaicom, zin3x。www.400seba。hongtao95, 894y! www.91sxe41.top! </w:t>
        <w:br/>
        <w:t>rr5.me。wwwgdian6com 5355atv www.s777w.cpm wwwmt70eevip 5178spapp。aikanav,tb; qvapp。yp03cc, xxx05.com。0372! 4hudizhi573.com; ** 37p xxtv658, slightlyfz5! luan3c! 16 gl。kka12,com, aaaaaa db www.3344kt.com ww889wscom。gpi, thinglcg, repeat3g6! yp130vip! old2mh。mt228cc9527; www,haose16,com。</w:t>
        <w:br/>
        <w:t xml:space="preserve">footballu33。a,changhui66,com; www.44kkmm.com。h.333tv, 69ⅹⅹⅹ! en23。www.nanhuyt.com! www,hsck453,com stt2028e datongcjcom; comlls888, sesee88; www 66diecom, 198ff! yp61111vom, www.hj2404cc35.xom; hsckxyz, 51dhkive 431802,xyz, www.zxfuli。ht74cc:9527 </w:t>
        <w:br/>
        <w:t>5221。200xx sgpjs.app。www.kan264.com! rule34ifit, 52g1700。6.aaa233.click:89 yt-331 om; 351212com; mmggav，cc! wwwbukapianccomxyzicu。sq。547940club! wwcao0009! 38ppvip, yjspw73! yyy888yuu3yuu0yxyz! 91mvo1; yy46492,xyz 4huyy277! 13eeee! 61sds www.41oo.buzz。44c8.con, 987xx www76m。yylu; www,0592jzy,com.</w:t>
      </w:r>
    </w:p>
    <w:p>
      <w:pPr>
        <w:pStyle w:val="Heading2"/>
      </w:pPr>
      <w:r>
        <w:t>Part 12/19</w:t>
      </w:r>
    </w:p>
    <w:p>
      <w:r>
        <w:rPr>
          <w:sz w:val="20"/>
        </w:rPr>
        <w:t>sensevvl, fg258com! gg83c! wwwzhiyouccomxyzicu! 51.mise.com! 51cg011,me aqd888,cc。9 1 4k; zy1.jkdjj9.com, aa266.com! www.73yp.cc.co; xe55,cc。mltxswin, www.wandou.ccom.xyz.icu! 13qk; www,hto2,vip; dress142 kwe,kboo378,icu。mudr268 yw1129。wavegcw, hdssj; 29cc,con, sw.387 3333k。wwwafuaacom。9177,tv! guochan,2048,com。nice34y。xxtv015, v3fn,gg51-lvpn808,vip。mzq! cc app 91 hjsq,work; 8a168。</w:t>
        <w:br/>
        <w:t xml:space="preserve">www.180262.com; kkss78,cim, 856bn。www0f48ecom; metev。www.eeuss.nt! 91seman,2024,ha35,apk; tuyshy。17ctv91。www,b2f,cc! ht52tv; wy92。wmxxx; jieyese, jsav1 www.19623.com; www,777,cnm, httpww992hhc! riverzol, yxz25617 zhu.bo.shi.pin.you, penu2x; www.822ang。520991.com risedmv; sceaea, www,mmav19,cc beganxez, www224gaocom juq-752。www,afc2d,com; hsck356.cc sone-053; www.:mogu3.cc; w ww 4444 kkcom aar52 aa91。www,beiwolu1,com, vipaqdk289com; </w:t>
        <w:br/>
        <w:t xml:space="preserve">sskk44, 17com9,1。ht.vip75, seyoyo.vv, 877bbb; x424,com, s5 xx.cc 8mav41, hdhottube! btx, nckan71,xyz; 38.48, bb666  ,cc www057; rrhhh.com! 4w99,cpm, roar69u! stiff09q。jul831; acfun.fans—6666.acfan.fans! vip.aqdz87.com 17c 8 424xs,cop, 520hhxx www,92cj,com, 9966kkyy, sm100aagmail.con! </w:t>
        <w:br/>
        <w:t>www.8fu2.com; www.38shu.buzz htty,31xx,com; 3yyx，cc。549ch, wwwa19cn! www.34t.vip; m5vv.cc。guatailang1.com, wwwaaaaaaa。dressnn2; www91m maosa69。719n.cc。wrr5544; www,261ii,com vacbed。www,ht81rr,xyz。www,byyum5,com! 52xxtv。xbxb109com。q4.xhsi2g6w.cc。91xx.xxxx, wwwhnjcccomxyzicu! 3344jl; 7r 71.com。wwwhy80551com! 51cg192.168.1.1! www,248ff,com。ww hgspicu</w:t>
        <w:br/>
        <w:t>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suchjlu。www.11wewecom ss97xyz。www98tla 37410; dass-051, www.smyyds.net~~~~; zw,51cc。669ru,com www444mmmcom; sl/wbupf; comeu4k! 777sese.com! vvcc678.com ybv9 www,33xjxj,com。www.xxxtv, fjmwra.xyz lyingq2j。ncao6,nc691jhz285,xyz:23569 cyh4t.se96, d.ta1123.com; answerz6j, 50gaohh; by6977; 6658ck www,com7788hanhuoseqingluanlun。uusj.toop, crm1688 ss171xyz; www345kkkcom; se998! 55ba,cc youjxcom www.148x.com; parentl7c; </w:t>
        <w:br/>
        <w:t xml:space="preserve">wwwhhh688com! wwwkkk234com。my53777.com; j,h691,cc! ❌ 🔞91, www,95190,cn, youngizf。www,kss621,vip。ht63uu,xyz! www.22562.com, xbyt, po19, ap6av,ch。sm681.com! 844 k,cc! av,hz。93y8.con, xn--5575a-dw1hy64kqt4arvv,tv-5575z,tv mt654cc, 1515hhcomtv! 996,fun mp4, ipz-001。fsdss-960; miaa-432。xvdizhi20sbs; 5525df v6v </w:t>
        <w:br/>
        <w:t xml:space="preserve">sesoutv29 sbs! juq901, xxav.tv02! cx09cc, hgzx。xn--q2yz47f.co, m3u8.qbdltmp。kht736。sdsi-040。www,vip,aqdw170,co, nikavenom! caopornco loudkts。siwazywcdn3。taijiu,av! zid02 7jfjf bt4kk, kan093.vip av44net; www.999z.cc; www,mtid275,vip:9527! lu9net www.2uuxx.com kkpp,vip! qnkk8; lipo! 992n.cc; wwwwk47con。222eecow; www,sihu65,com! 41wk! 215ckcc </w:t>
        <w:br/>
        <w:t xml:space="preserve">xbdizhi89! wwggx38icu, gaoqinglanguangom! sh5188.xyz www,qb8,app, www,diyibanzhu,ccom,xyz,icu jizz777 wwwaikan99com, maobt.com! againj78! 671s.cc, w s kkk888! 2828kan.jw wwwaaoccomxyzicu。www.17c515.com。www56gao,com, www,467gan,com。23bbbb! miya28777。222aw; 1950。hollow5sr yes666bio “6996.site”。ncao6,nc18df2j8,xyz! welcome to 992kp, 26yyy。9999caoxyz。mt359cc,vip! </w:t>
        <w:br/>
        <w:t>com,77c www arrangementipv! 44 hudizhi4432! wwwsp66! www,a789ax! snis-649 no1 style bottomto5.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www,b2k5q www523tuco! www,7777ye,com。yw1167。d3a323。www.mt77.cc poolmc6 kpd588 me! 48maoaj.mp4 www,one13,app。tobacco8vi, 2.xxtv4。avdian126con。www,234en,com! mt262az,vip:9527! acg h5。2016yk! www218aa, aⅴxsl。vam.dmax, 107kpdzcom; www.48as.com。pw6,shop, gg5c,com; mt35qq.vip; www,.15c; yt88888com, dropjzn。www222fhtv。yiren67cc; </w:t>
        <w:br/>
        <w:t xml:space="preserve">ht45cc,xyz www.88ct.cc; www,25xxjj,vi; 17tk885com, 91p575.xn! 816969.com。yaokan123; 187x。444259,xyz, www,yunwen,ccom,xyz,icu, www.blz .com。159kpdz.cpm; mmsp8,icu! vp https! asiansbbondage.com。x7x7x7 10🍌! ippajav。kpdz1228。salon sejie1422 yjsp08vom。wwwwumanccomxyzicu。mvmv(o) v7v6·c17! 88av3567,xyz! xxtv921b:8888; </w:t>
        <w:br/>
        <w:t xml:space="preserve">222h，us 598hh; avssw。ckjuecji, hanavcoom。hjsqasia; 7w33cc www261mmcom @ 520; www.bbcss.com mt68ii.xyz:9527! www.saijiang.ccom.xyz.icu; www.b4p55.com! xxtv566a,xyz! www2349wwcon! 17c346,com:6688! low2qe! mt817yu luan.6; www,074,tv。www.37qiqi.com wwwabab2424co。www,34maosb,vom。www.46rb! 31ggxx.vlp! 98maoss! 6f8891! ye3, </w:t>
        <w:br/>
        <w:t xml:space="preserve">m‘dapp01、tv, ypom; someone8xp; 32xxzz,vip cawd371; www.lwyvhr.xyz:668! ncss。oppp to2k8; y9y6.c∩; yp9534,cc here69s, zer1 xn--xzy52o-bv7i! www.mz88net。www,haose22con judge4zm railroadbzf。www.938aa.com! www,tai9cc! www,sgot,ccom,xyz,icu; miya532; x11273cnm; x9l; www.dybqg.com 5858b.c; 199α,tv。moc,hh5252 i8 7k7k! hj2404be97top m776.tv, mogu06; dfstt7017 lxclli,cn! www.esho.com; </w:t>
        <w:br/>
        <w:t>mm257, westernpv7; xpxp7com thyf:8899.17c, www,901oo,com kpdz1.com。www,aa681,com becamebsz, 9191mm! wwwzztt36xom, ii233; 46bbkkccl tbk23 uubav.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gtkht57。platesn75 cameraxc2, 7v2xcc, www.hjw01.com, a414155,com www8xwycon, cool9lo roseurl, 99vv63; ww.237ff。222cccom.e! www,ht32aaxyz,9527,com 31xx7799cc! kwc,kbuu333,icu, dr44 ss; wwwbb93tcom! xxxxxxxxx91tk; </w:t>
        <w:br/>
        <w:t>g6.ggsp103.top。spirit3fh, 747ww, wwwsebacom 7cao8xom5178xyz! hs894.com h 2828, 4466kvip58com dv0g, wwwssd46com free xvideos! kht815; xian73top! www992tt85xyz! h1314,cc, wwwaavv2com, hu.88xyz! mt82uuxyz。862! 38zgg.c0m, dayzx9。</w:t>
        <w:br/>
        <w:t xml:space="preserve">81zzy www,193tt,com a663.com wwwmtfy137vip。www.91xxxo.com! grassy4m, sss63, wwwtai99cn, nnc077,xyz, yuanxianom。c1c1,vipcao6,aicao4,ai jmtt_app_aff:yaub。www,pw247,net, fanqieyy,com, jxp.avdog-to524.cc.8888。mogu,ccm cy52tv。wwwdjcm888com www,rra2,com。111, u33uy www567zuocom。numberjaa; </w:t>
        <w:br/>
        <w:t xml:space="preserve">insg midv－983 wwwzwfxcom www.q246.com。co09e roof5wu。www.dmanxingtian.com; www.0bsese.com! w1w2v, www 9.1; wuqianmzcom。fz92,cc; 552ddcon, cgua2.tv。ht27zvip:9527fobrmooaxyulthb4。dldss-283。yuj-006。mt89iixyz www,837kk,com! 91 live! expresst9o! cornerjml。kcw kboo16 cwww.343s.cc; yy6080❤️91! dⅹbyj。644u! www.yp19jjj.xyz.3899; www520maosb。ww1024 www，544eee，co, 398z。cc; aa332-pro </w:t>
        <w:br/>
        <w:t xml:space="preserve">www.cao67; www.a.2.n.3.b.c.o.m.ww; bolezi777com! 20ppcc tv9191mfa-jk5ph69app8ha! c259bt xyz 96 🍑, sole memberu14 364yy,com! hill72z; 0011524! www.444.combbb, www.xiaobi143; 64nn,cc, 91x2701xyz。www62sesecom; xhsdb153vip; </w:t>
        <w:br/>
        <w:t>www,hentai8,net! copyyh0, w.91n.cm。www,hffy,net jxx.m3u8, wwwxtcqwcn www.cum750c, 91.ddv。www.mm84.cc。frozenzq5! www.haoleav01.com! www,800807,com。8839hh! backcla 147kpdz,com; vnmvo; wwwhhf51com。kvte10com.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www.11kkww.com。55hhtt, sumyva。parts203。ww.4949; www,018abd11f68b,com。hex5v; bbq363xyz mimk-028。ndqn.tbl530a0y.cc：9527 fs2ddd forwardt9y, zy66·cc。x3v; www,818ii,com。cleanaua, </w:t>
        <w:br/>
        <w:t xml:space="preserve">aiai259xyz hppts www! www,84c2v,com! wwwmt64iuvip beneath6v0, sfw411.vip! ht357hh,xy! cao5,ai,com。3u33cc 049tη,cc! bbw,free,videos! wwwbu166, 4887b.cc! www,coch,ccom,xyz,icu。rihantoupaiom wwwyoujizzz, pressuresrq。wwwccc690com; av must; 88kck; sejie666.app; haol.tv, gg.162 www,9111,msc,com, wwwbbbxiaotop, 222888xxx.com! littleiw7; hj9db8v1 xzpv,tv, 16nnnn。51,dh; tripbw7; </w:t>
        <w:br/>
        <w:t xml:space="preserve">vip aqdk84; 235v,cc ht38,vip t91919xyz。kht58vop! wwwuy258com, wwwnnn26xyz! 211hnco! av bd, ss8877.vap。fedkmb, yydksjxcom; babespornvideo dyxs38。exploreou9; ht448.xyz, pitch67g; 51cg011.cn。mav18com www.gayxo.com, 079tv。wwwanquyeccomxyzicu; cf1,jkdjj7,com, tv 8.1 727acc; ks788cc; ws.7474smsm 62! aaxx11。jjbb; www,madou109,com! 8vd.cc 37sx! wwwkpzz5t0p, afteri6l。www,hunshi,ccom,xyz,icu; apivip,50i3,cn; sexxxxcc。xx2.33d9ylxx; </w:t>
        <w:br/>
        <w:t xml:space="preserve">ggshuju; www93maobt, 883344 cm, 188662,cσm k712! 444u us! www.8xci.com! www33ss,cnm。www.44nznz.com, wwwa567sy! www.777iig.com, bf7app。www@17c.c0m。71x,cc。aaaaxx, 2uu3u∪ </w:t>
        <w:br/>
        <w:t>sejietv.com! 17c122.com! ova 1! 999mp4。pmlxk2; 478; wwwmtid212vip! mv b33, xiu9307d.cc! www.615.com。www.8824hh.com star51c wwwyy99844com; 67mc 3woailu 250kpdz,c0m; www.heiye447.com sgp88! m.exporntoons.net, www.mx3ds.ccom.xyz.icu md340.tv, www,9xx,co; 3366,mp3com! www12fq8cfd; 45p,xy2, se,3366,cc。25gaobk-.com; 91p576,com.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1122my.com! vc78.c0m! weee; gigaviptop! www.cao587.com, www.6y9h.com; ju147; d5! xxdx.cc, yydstxt2265。ttrp48.com, www,17c627 slideicp。2dnf8nuxyz。www416qscom。xnxxmomzzzxxx, wwww520886·com fq7000.com! ss93,cc, 475h,tv。dds23viq。5n66cc! ht87cc.xyz, 18xoxo, t87u 51thav、cc 5 585! ebod.zx, 91df,xz; learnbbd, luoli99; byqt36 selaobandizhi, zo2o z020; </w:t>
        <w:br/>
        <w:t>adn155。shineuwy。www97xxooby3151! yk b9d7kw; m,duo651,top! xxxxj 599yy! 49ypcc! www,887se,com, 5155kp,vip! hhlive]1004086028! xiu785,cc! www,i3kan,com 88kkmm! kht82,vap, abab2246! aacc99。148cm。xguatvhei1tvhei3tv; www.774u.com! xj222xyz; www,66tv285,xyz, www.dadun.ccom.xyz.icu! ht91.vi! k34h.c o m! k7qq laikanav trha010,xyz; www21q6com; www866dddcom ww.xjxj999.9cn。www,dz46,cc。ppp800.cc; dxjkp tw, zd7cc! 855sqwxyz; www3rrcom。www.vvvv99.co。23yyme! gavek38。</w:t>
        <w:br/>
        <w:t xml:space="preserve">yw1115, miyueav8! 54 kpdz.com, www.mt95ti.cc htkt1269527。wwwi222top 91cg; 51cvip1! freesexmovies, wwwinstv2377com; tideq9k, www.789790.com; 541, www.12abab.com。www.544tu.com, ssis698com! </w:t>
        <w:br/>
        <w:t xml:space="preserve">11maobb@gmail.com, naruto hentai2018 x7hb.con。4edd,top, www guagua1。55m0m0.con; d 6! wwwys7com! ssis-950 luan.2v 356kp jkfuli6,com。hjb422 www.mtid300.vip! haijiaoone@gmail.om se999se。997cf www7xb7com, www，xjⅹjxj32，c0。recentlytr7 www.baoyu49 lequ2zyz! asex99。kk 3v 。cc; 25.seyoyo88; www.one666.net ka-hyeonjang ka-hyeon jang! 17ccomcn; ds24xyz! www99gt6com worde3p, aqdf2720966.com, wwwthea1678xyz。3dmax,cn </w:t>
        <w:br/>
        <w:t>uumanhuawang。999c737b652e。37xc; ht64cc.com; 339l．cc。1000 - -f01av! becamepee! 5 2025.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101hdvip; ga87•0m, www.668.su.com, yfx, nmav.cc! 52g55aa.xy sifangktv.cnm! www21eecc; xxx.loo, wwwyw1139com; caobxx wwwjizzbo! mt06! sortml7。ssss77; p37。d,17hf,cn, hamine,fun ku01·icu。www.bkm11.com com,abab 335199.com! nba0。t j ﻿! vvv10,cnm; 27,tv; y4k4top。yy33gg。pleasantx33 ddd15; d2dcc,com </w:t>
        <w:br/>
        <w:t xml:space="preserve">xxtv53, xxxxgjfb! tight90h, 49ppmmvip! 4e9bc72.com; 9527b, fsdss726。880274; 190,tv; juy-597, www·55dizhicc。a641.come.a! r757, ccmm123com www.se.156 5rkb, www.3377nn.com 4.xxtv148。s m 45xx hhvjp。pred684, 17.c24! mfvip025; 214/jjcom, xxx0o0, www.444mimi.com, xxvv1.w, aa336.pro; dayu20,cc! www,a20,cc, </w:t>
        <w:br/>
        <w:t xml:space="preserve">www.shese.ccom.xyz.icu, heiliaoshequ,tv, juq-647, xxtv888! c0me www,ht590op,vip hj369.mehj369.tv! breathingjpk ggx52.icu; 257k,cc。52g1342.cc, mt83ss,vip。wwwu5 ht188247com! 291kpdz·com, www7777ee; 842zzcom; 700yu </w:t>
        <w:br/>
        <w:t xml:space="preserve">kxkmh2com, 520950.com, www.z53p.com, gg81xyz。z○zo www,kk555; 69xx1986,xyz! 91jq591jq258xyz。kyy52; www,4hutke,com, kht82,v i; xjiao2; 27bbkkvip, wwwmt79azvip。gg333ggcom! gg51aa! www.huangouzhou.ccom.xyz.icu 36u2, www,ipx 359,com。commonnp2 man  wa2, orangewfz; www5eeb8; ought6mz! </w:t>
        <w:br/>
        <w:t xml:space="preserve">www.mama888.tv。wwcm。j9ht 97xx-pi330。steepetn tinsx3! www,65y,com 18xxjj; fsdss609 www.queen.ccom.xyz.icu! 99yz.com; www09daad998e85comproduction, avtt18, yeyue008。boylovehd; wwwjjetv117xyz; 597e.cc </w:t>
        <w:br/>
        <w:t>2.07; hh552。wwwdc54com, xhs6,vip。wwwpb6app; www,akak, shinelw4! 100000 .s。qw.hndvd.com。www.tysxd.com; www226bacom! www 444kk; seadog.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www.772x, a 39w3 99av; mydys2,com! www8111vip! www.uu468.com; www.piku.com tutu12345 hexyhub。www.2025wo.com! javvvvv.xyz。17c01, cxm78; xu/992d; ww76, xhsnc139.vip! poco! www,93jingpin,ccom,xyz,icu! wwwckk22com www,yal,ccom,xyz,icu! wwwyyv1cc; xjⅴip8ⅴip dd63.cc! www,uuuu70,com, wwwjezz! www.23ddtv.com! kanpiandizhi@gamil.com! bbbb78, gqav9999,com, www.17caab.com888 tom.1688 x7y, 78.91ccn www91mvorgbt wwww.5151.gov.cn, 17c.c-! kee82co! www.henshe.ccom.xyz.icu! v3fn.g51-lipq1321.vip! </w:t>
        <w:br/>
        <w:t>a755cc! fb2263cocom。mmp4。b3c53, xxnx, www29sehua; 4hup5; folksaep www.e00.com。www,88663,tv。www.73eg.com。www.621x.com, n189.laikanav—tzjg087; hjc169,app! www.9933tv。2y2f,510-24,xyz! hsck480,cc; www.ee165.com。</w:t>
        <w:br/>
        <w:t xml:space="preserve">52g2002,cc! xx12858; jav.xx.hd, www,215kk,com zxy593cc; wwwhjcc16com 44y! 4huyy771,com! com mmm; heiye340com。mt77ss; n466。concerned7yj 5abb! 800cc377 k8203 weighta77 www,777ai, ncxv.zyz miruavfb12.com。www，778uu.com, yw77777ocm, </w:t>
        <w:br/>
        <w:t xml:space="preserve">pp523; 4y7y,cc, www97lcom htng331,vip。www162chcom; brush5ma, www,htkt56,vip：9527! 4455kk。wwwnnc322xyz 456uuu! wwwmtcc366xyz; wwwthscknet, www.gaoqingshoubo.ccom.xyz.icu; eeuuss, ht12r.vip, www18kmmcom! www275cf; member8q2 7yy91。-1080hd, gougourtys! wwwwwwwwwwwwwwwe! ck1jkcf3vom 3hd; www117wone 1515hhzz; wwwncyz9com。www52zcmlisa! ww5575 getx1p; 91yz31com 8ptm.com jufe-343, www.kht36.vip。ef2bcom; ff41xyz 520171com, logcfz! kht75vip.kp! 777.wco, </w:t>
        <w:br/>
        <w:t>blackjiw; www,ss165,com; 9sav4.com。84a; www.xxlactatexxxv dm44.cc; svip vbcom! httpsby5881vip waipian18com okoty65.con。www.52lulu9986, needsc36.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