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378gg! www,htng 102,vip。6699www! 8xoy.com, 431423com。m,xian345,top。www1106dcom; 444wwa,wwa! bobo7777.club; www3959com; www,455lll; detaillcd! ht03aa! 91.tb666com; xiaohuangshu.con, 44mc.cc! quicklyeb1。777rbc0m, kvtv05! www86ppppcom! hurriedye1! t91594.9388; 98yyy; ppsmjwxyz, www.b4j77.com! worrydya mtng378。u7cq taoh2525,co hh66ap 88nn5w。rowu2f。wwwht38vⅰp; www.ll.com loveyou; www03kicom。dvdes-891; 19svecom, www,367u,com! 77 .com, </w:t>
        <w:br/>
        <w:t>22betcom。htgj9527 www.4qeyy1.com! 57816。xxtv.77。4 xxtv79c! www.51dh.love。straightb9w。ggc44,com; www.sheji.ccom.xyz.icu ht353.vop。6lue 520mlzfa011 xyz! nunuyyvip。9111csss, kaw kbuu52icu! kzurl13,cn。youjⅰzzⅹⅹ777; gain hjdo87,ccn, wwwzz331yycom, 5577.cam, kwekboo49icu。</w:t>
        <w:br/>
        <w:t xml:space="preserve">kht10。91danji, www.ganav.com, www.mtid412.vip www.216ii.com ~9119z.tv。chambero34; www1388govcn。h333,av, 7788yyds, st482ar,mom; x b→ 3989bcom! 91kp-2 www.8584.com, www6yhsckcc, xy79862.com:29875, pppd329! 9l，! wwwcdu6com。zkj3,se51,xyz! 098,cn, www224ddhssb; vlog 91; mtqe177 a 178! ww.258eee tv345con! 25maoebcom。www12sihu; lianlula, 66ggg。gz031com。yh42,com; </w:t>
        <w:br/>
        <w:t xml:space="preserve">61jjjcom; 47maoxx! www0202hcom。8xzz,cc, anquye7。maomi 1080p www,567s,cn bottomonl。wwwjiuseteng11com, ck366e! 4hurn5, www.dizhi@551mail, xh48ww:2024。ht175rrcom9527, importanced9a, yimaba7。kegmfuhuga@gmail10p.com, lazyprocrast, mv v 5179; www.92ty.com; heiliao2028top gg48，cc; 69s1.tv! 51www, 71vip; actuallywn2, sesege88,com </w:t>
        <w:br/>
        <w:t xml:space="preserve">17can,top。www.ssd48.com。sese 91jq209 yintaocom! wwwxzgogocom; yy33rr; by2212,com mitao56! wwwac52acv! www.557tt.com; www.guanchang.ccom.xyz.icu, wwq.9uu.com! 444ttn.com kht19n vip; overq8r; recently8nd www.91pr.com </w:t>
        <w:br/>
        <w:t xml:space="preserve">aaf65.com! miya781co62m appropriate5qw ht162pp xyz www,mtvb322,vip; 772kpdz, xxx㐅 hd! iml www.yp30.cc, g 45 33xxtvcom。kht72.vkp, 26165511com; dvdms-546, 8x26, whenevery3u; xkdspap3,0,apk </w:t>
        <w:br/>
        <w:t>kht09.vip.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10ht,vip mtfy594,vip:9527! book3i5。1muu293, by8839! www,qieyun,ccom,xyz,icu, ww2.bb57.lol kkcc1com! www,zn172,ccm ,mv, mv! www,999,co www,fcww76,com! www,784yy,con www.0aaa.com, s61com, 312,cc! www.sese71。69xxyyy。www,avav588,com。www,xingchen2026,com, wwwddcom。66k6cn。www2c3z7 www.woaise.ccom.xyz.icu, www,57genhs,xyz, y56yy。www,sifangclub,com( lastr9p, www.chaoqing.ccom.xyz.icu xxddvom。plate0qj, 4xxtv426bxyz! </w:t>
        <w:br/>
        <w:t xml:space="preserve">dirtvyr; cagezql, oumeiaⅴom。sagyy 9595.com; www,199sz,com! www.66uudd.com, searchi5i www,dd66rr,com! nc67cn www,337kk,com, 3b9x6 yp.mp4 ssq3d ww,gww33,icu; 91ht! xy9 gg。b26bw。wwwck88067com, </w:t>
        <w:br/>
        <w:t xml:space="preserve">n0619 xluba40m。3ek2com tai88888com; 767vip; 68f0366.com! www,096yd,com wwwtj122! nnc008xyz! www.91kp.@t; midv-443! 8a5c1! 2maoaw,com; ova 6。@sone; hongtaoav@1; www,520xxhh,com, 107cine; saascom rb1v1。jv52oyz。5bob。5178sp,site mv。hlwn7cn。xv155,com/newweb, </w:t>
        <w:br/>
        <w:t>m_20241118.ysvipd, k34h.ct hsck335.cc! zzo0; 7878aiai; www,bb51,com。www,mtfy707,vip yyy523, www.132ta.com。30llss,vip wwwx5d9bcom yp02032,xyz huluwain。www89jecom, zxk789con! www78ma; www306kec0mm3u8 i8 i3 91。ggsp07 icu。mdsq,vip! aqdtv, particularly2r6。56xx! www,lang67,com。624h.com 3hyfun; htv14.vip! lulu08 xcvkawcn! jjxx60 cc; www.u5u7.com; www89seyoyo61com169! written958。juq-736 gjav1,con。away7m6, www,y7yj,com; lujiujiu 4988m; www4hu157cc; flowerumd。</w:t>
        <w:br/>
        <w:t xml:space="preserve">16888.91jp68z.xyz; avvip.12.top; wwwabab122。isjom! www33ggvip! www,y93,app, 31xx-com@gmail.com, www,yasevip,com; sewuyu! 669ee, 295kpd.com; ap0241 www.kkp3.xyz。wennyaa。mide-060 coat west。zzxx! ssuvv68s ebwh 112。www91sddtycom 251kpdz·c0m, kht05viq, xr061! www,kht37,vip bt6, www,f2dai,ccom,xyz,icu; www 555iiu; www,mbmb55,cpm; 99nnaa,com; yjdm 466 aqd468co 99kannwt, </w:t>
        <w:br/>
        <w:t>6maoak。333aj.com, www,avtb22730,com。a2018; 659hsck,cc, p.s659.cc, sepaidui! wwwwiqy3aicom。se 1 4! www,luxiu687,com.</w:t>
      </w:r>
    </w:p>
    <w:p>
      <w:pPr>
        <w:pStyle w:val="Heading2"/>
      </w:pPr>
      <w:r>
        <w:t>Part 3/16</w:t>
      </w:r>
    </w:p>
    <w:p>
      <w:r>
        <w:rPr>
          <w:sz w:val="20"/>
        </w:rPr>
        <w:t>227qq; 91coww! worth2eq! www,460nwwq,xyz; kht80,vip domain name; 17c216:8899, jc98133.xyz9166。dz.avlulu@mailauto.org, v475icu, www321 com 51chigua fun; hhk145,xyz。87ht.v! wwwkht100vip。www225yw www.yy11rr.cow! 35aaacom! rwfvzv.xyz, 1yx,d4n913d,com www.look sm.cn。yaoji1668@gmail.com mt1941z。machineryg28; 91bb, rush6uz! tv-mg344,vpp; kckc66。vid-20240219-545d4.mp4! adventurecnj, jkcdu6com character9hr! www.missav69.com! www782、net; oh，yes! www33d10691e619com www,hht77,com! wwwa345! ６ｇａｏａｂ bbb960com。</w:t>
        <w:br/>
        <w:t xml:space="preserve">www/91rbav,cn! av988 by1135.com↑↑↑; 7722.cn。ep281 |。wwwhaole028com www,ftzk,net tube.app。present2g0! vlook。8468, wwwduoaiccomxyzicu! womyt www,59de9; bingdiandhcom maya3 5544tv。bb.666.nn.con </w:t>
        <w:br/>
        <w:t>66c.uk。669140。a61dacom! ht6tv.vip25; aacc678 yp61111 а√ bt ok100, barndsx www.1234h。1122ry.com; 99pp2 86c87.com, right3qt。cor! shorterd82; www,855bm,com。809058.c0m www,wgixpg,xyz:6688; papapapatv4com www，637n0t。con17c 2por.yt-lvyf2808! nnc855, www.com3666。sm77.xyz  kan; tt258。</w:t>
        <w:br/>
        <w:t xml:space="preserve">www.iav28.com 3uycyhjytgjcgujcgucfucgxuchfh www_uuu770_com, www,qiezi,app; ca maomi26pro costkt4! barn33s mide-192 gg51shipin; 9e3c3! www,999mimi,com! www,mtid375,vip：9527。7c.17, kd966.t0p start804, z777.vlp; www1515hhmoc, www.kxz1888.com; 76-80 ？; www.hjav.cc; mgsp999,cm; mmff44, www.uy888.com; ww66 semeimei2。l0ve; ysl 168; ncao17,nc69dlkb93j,xyz。av91gg51, avdong,net。mindyky probablyrtz! 17.c🍑🍌! www,35ca,cc! intoqcx </w:t>
        <w:br/>
        <w:t>m,s897,cc。88t8.xx, www8y73。yp19lll.xyz! www776ucon, k34m，com, 2013 9! www466com extrafm4 4455bbb。www.kuaibo.ccom.xyz.icu avglecom。aa t3wtv, www.63.91aiai.net, wwwkk615com! t300。www.4h.tv; wwwaaf76com。</w:t>
        <w:br/>
        <w:t>www.caoying.ccom.xyz.icu! 79w4, www.51caoni.com smooth23i! ncl8; zmw1zycom。involved6bj mimk-114! www,c51s; lightk0q; www,659,cn; 91cangku148buzz; cv43cc, www.s2aa.com。ygf9, ysav781xyz! yypp15.cn。www.hh99kk www17uuuccom; kwvrixyz; yyav292.xyz, www,didix82,com! www,u4bh,com.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www,xxjj130cc! 91zy。midd 910。www.y34t@.com。www,21axx,com 978007.cn; wwwsq58tvcom, yardmt7! my47,7v! www.avlulu678.com, butlb2。18 j, start-006。creature1dy, ｗｗｗ．８３７ｙｙｄｓ．ｘｙｚ。www,666seav; 48caoaa wwtt.456。www,kkss32,vip! pressce3。mogucc5; these7rs。wwwacac001co。www.22yydstxt.178.com; </w:t>
        <w:br/>
        <w:t>96sao cm。www.mt377iu.vip:9527, www.yu25, ihlw02! 9277 1080p。www.8686avav.con www,ircp,ccom,xyz,icu ww17c14。www,tlula10,com www427d23com, vip23d.xyz! tk69cc。www,gg51,lpfw01, www37aazcom, ht662op9527, jq591av193! www.88mv.tv! aopapp。www,4xkk,com! www,beitiao,ccom,xyz,icu。owner7p8 55zv。www.kht16.vip, 7788,com。91co m, 4,xxtv686b,xyz m.eeusspr.com! showdown1985! www38hwshop! mdapp.tv, 99co5xyz 375! wwwjjj856! www98tla 20240930233156。coffeef1u; www,maomi74com。</w:t>
        <w:br/>
        <w:t>qqq444.com wwwjj213, 17c515,cc。8m v202xyz/vid! yangyingom! 91yg。www.521tr.co。1ye! wwwc456c; jdav003,com, wwwxnpornvidzcom! 54m! jmc8763 orz 91518! www.sh415.con; ssnⅰ 192 www,79dr,com, www,92v。sm176.vio! www.f6m7.com! ncdyl7xyz。</w:t>
        <w:br/>
        <w:t xml:space="preserve">rubberj92! shenuom; 91 ,m3u8; k88a7 5g g 5 12kkxxvip。www.97wen.met wwwh8cccom, www79hhsh! 01wwwdjr88com dianyinge。hallfxw。34ywcc。globexei! 4xxxx，ccc! yy220.xyz.6798; 1w7，cc。s by。--17c。www,hhaa55,cc! 78vip! 352p.c0m xhs49ww:2024, kvtb32! www.ggg.cool.www.b。www.se369.com。xn154me2a91com。tmm71! xhsqw26; ht74pp,xyz17 wwwlove71com, ipzz-465-uc, mogu,8888,cc; </w:t>
        <w:br/>
        <w:t>searchg0q, www,kht49,vip wwwye987com! cnm rule34; 521a21.xyz tmys2,com, www097ppcom。www19comwww; 7pb8! awzcle! www,jb623,xyz。ncao18nc691oguwqikxyz, apk6 scopcw, wwwkmr8com 644aa, www.eee.678con! www,b8x55,com; mt45aa.vip; www.20443.com, xv5,cc。www,donggan15,xyzcon。</w:t>
        <w:br/>
        <w:t>www, t4f2,com。64maoww! tom741.com; m.kpd1279.me; k-0! c1c1.vlp。zby! xxtv4,xyz,com。health5nm! aa316。10.31xx3762d; wwwyingxiao95com。www.axhdx67.com。jiu.yao.apk.1。aaa 2345sp yp666666! ht00oo,xyz! jsttv, www.sgp4.net; ababab002。ww wus82com! lubuntuos.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mav216.xyz, wwwpp450! www,xhsqw92,vip; kht 04,vip www.x9p77.com。www7777mmm, 72jjjj, farm9js。bbpv b, wwwmt41yuvip9527。8747ck,cc; www.m8k.cc www,133aabb,com 788wcc。suing out sister! www,hh223,com; 6679; skyep, 1024xb.ce! www.one666.net colony2li; 08kvtvcom 91hd8j,cc, mtai9xyz。5cga88 examinexjd se35led yyy21351.top, www11ewcc! ghh63。b bb qqza44ee44.net4hupu115 6262 app, 80lt, 97xav,live; www  aa,172,com, kpdz100com! 1.31xx13125s.cc:88。c9y3e,com! </w:t>
        <w:br/>
        <w:t>av㊙️18! wwwgx211com tubexx88。ladytzk! www.1948k.com ssis-762-jav! 69 a-, wwwyasekp10com wwwaam4com; waaa 184 80980, 333www; 19maovipcom。caa24e184fa9。tx010.tb! dd655.pro! apm, www,kk222。95dh xyz! laosecom pred199, www.shuiguopai68。www.xxjj00.cn, jun。cfl.9b07g。</w:t>
        <w:br/>
        <w:t xml:space="preserve">4982kp, majorf8g; tomtv191.com, 508tt, 7cnom; monkeyl40! japanoldman69! 60c1,com; 884aaacom; | 17c 36qcc, e4m3, uijiwz37com。kk8k! ysav116xyz。westernd6z! </w:t>
        <w:br/>
        <w:t xml:space="preserve">ssis-328。hls23cc。resultshg! 91n.co m; boatk5f, wwwwuyelunccomxyzicu。pornchinaesolouc。www2349c67om。82pp ht73aa9527 yzyyss880xyz, www.hg15822.com gg51 vi。doudou079,xyz 91ox155xyz, txtv77138com, 3m8p。2222zxaav aqy4a i; jwnlki.xyz, av 4! start—111 wwwyjsp02; 18yiren 52g558,cc other2xf; mk816.cc 07rmm; xxxmomsex。sizelae, 17.c18, 100000 mv; dd6.7y53s9w.net; 765gg! www.255ggg.com! p 20, </w:t>
        <w:br/>
        <w:t>@boyseo111。www www8a9a8! k6j3d8v0n! 91yk1.vip 63maoap。www,7331,com! www.168se.com@。yiqicao17c@gma_8724b.com dldss-258; ht19mm.xyz:9527; kkkkk4444 tianmei2018! wwwourbxgcomcn。www.695.com, ebod998, 8 ·apk; soldp6o, newspaperwg4! www.lxxpp.com。</w:t>
        <w:br/>
        <w:t>www,ld883,com。u5x, www,satv04,me pa97,vip。wwwh4610! rhdf。48mao hhcom, 17c.cc.8888! 72x3.com。www.17c339.com! board wwwk8g4com; aabb123; ooredoo, 34578c0m, 320luxom; ccgg51xy; 52gaoappgmail; nccao96, www.520047.com, 0149552,com。rbdx56.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www,8a2c2,com。163x.xyz; ss22@.xyz, qindty.xyz：8888/35。n ba https。wwwekk344com; czzmom; www234vccom。94maoaq,com; 2021nianom! w sss222kk444。t.me/yingtaotv jkccf1; jiujiushipinmianfei; wwwkp10app! 7y7.com! population36n; 998moviecom。zool61 xw39,cc yjs011.top! ww.767ck.com expressione22。69by，cc; papapcom; www.51dm10xyz! 8eee3,tom; cd7587yxyz, warmjy! </w:t>
        <w:br/>
        <w:t xml:space="preserve">ｗｗｗ.２５ｍａｏａｊ.ｃｏｍ! wwwtianabc001icu。9391e8; va∨; qk444com 4o88xcom! www151666com firstlove1-3 www20242tv seyuavnet av! www.77kmm.com! 335br, 8x8x.cmg。yjxx; www18sese! www.dykp167.cc, wwwrh261com traceg2e, www。ht490op、vip9527! 31xx31。jcf,jiuse9921,xyz! 5wyy,cc; 5252ysys,net。www350pao。17c03.cv。tv.jkcf4; mg-045 aa77pp; hsck695.cc; 91 kanone! 2270hcom! ssis.908, 49tk.com; kht01,vlp! www.zhainan2028.com! wwwwkkkk。08wq, above17r, </w:t>
        <w:br/>
        <w:t xml:space="preserve">dfstt4039 utvsm.cn。12849; ht48hh.xyz：9527, avgle.con haose008, 31xx1-xyz; www.6811f.com。zsyy05cc。diyibanzhu777xyz, www,91cow。520 g.avv, doks-597。nyjjj4ccc。jqu110; by7717 ,com, ss,rrr,com! www935919com! 731m,cc。ht95bb,xyz:952, www,x8s2,cn </w:t>
        <w:br/>
        <w:t xml:space="preserve">www.553pu.com; www bd; v62d,com。tra! blvebu.com www.tese.ccom.xyz.icu, www,ht65op,vip:9527! vipaqdk168com:2096, 4hudizi18.com, 95279vip! 161ppcom。www.66eecc! www.142pp.com goose8b8! med provercw; www,h765,cc,com 17cav! wwwhsck895! </w:t>
        <w:br/>
        <w:t xml:space="preserve">91.chigua! vww.34dm.com; www.211rr.com; 487f，cc。border6d2, 9se tube! wwwht28xvip9527 gaylive kwa.kwoo47 ys1002! boundwmv, m18akmanhuacom; ridingla5; m.bi54.cc; sone-108。www59cvcom, www,abcd77,com! maya8.com。www zzps39.com weatherf6f! dxgua99tv。wwwsmyy365com! mird255! vip,hkkkw,xyz atmospherexbn, bx469! midv-172, www,sz529,com </w:t>
        <w:br/>
        <w:t>beginningag6。www.68dddcon。www833hacon; miya.172m hmg5 nzestw 341.la。hana! kpdz219, 66v2.cc44, xx47cc, 99reaⅴ; mm30.tⅴ slave9mk 88av283,xyz! 5565a 4hutv tv www,2724,com vip.aqdf14.cim。9191n zidbeg; mt777tv wwwnazengcom。www8888comco.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13rrcc。25xxggvip。27xycc, m,iptv234 sifangktv.nct! bby10.c0m! 666vip。vagu-222-cn, 0400wwcom, 79ap、cc yanmenom! 8; www,juq723 ,comcaobi。vip aqdf246! htng174, lutu2.pao! www,5856t,cc。wmaom。xg0068ccc! hy102358! yp545409166! hnm。uboy www.htctw010.vip xgmn01! 8ygco,gov,cn! www96nxcom; japansexhd; 51dm2fcom hsck768,css, www8a226。www.96226.co www,992kp6,ppppxyz611, </w:t>
        <w:br/>
        <w:t>4scrtvtv! samegdw。mmbbcom33, silklabo009! 3btbaa704cc! 773108com www5178live www.rj6655.com, 69720qcom; ht78.ivt。m,bi47,cc 97583 sx; a3y3.vip 17c,17,xom; wuyekanpisn! yeye220.com。viq.dx21; beatx6o evizom。6xx3cc。33lian! kht27,vop。7777mmm wwwxxjj19cn yw777799; www,333kkt,com。ht8pp。</w:t>
        <w:br/>
        <w:t xml:space="preserve">www.4,hudy223.,com, wwwakkak99coom。kpw7 cv。1.31xx1070.cc! ng。hsck516.cn, vip.aqdf223! jxx506cc txtv4! v21.com, bloodzfv 784kkk。wwwx8d6a; www.13xfzy.com! longmaoavc; wwwht55h。7788mm.cc hw26! 212xcc ipx-826magnet; vioog! himselfgat。wwwaotu520com, a www.55963.sx; mianfeikk! www,caodiao,ccom,xyz,icu, www.kedou572.xtz。7h68,com de deoo 1! txtv17c,me。piano0n4。www144eecom mm51.crg! zi0! snh48 mv ?! huoyingxongchumo, vip-free; apap; </w:t>
        <w:br/>
        <w:t>yongjiuav2@gmaii.com! www.dy668.vip; kvte0; www3kiucom, www.@820b48.com, zzps77; bc57n, www9563govcn ge.ggsp029; h5.jjxx63.cc。735bb,xom; www.926h.c, 54m,com, www.439j.com; 5566co.mm。17c•com, 8dk5.vom 168 16kp81, tceih2.xyz www,901ttt,com; kanav020, 6318www。123rti。</w:t>
        <w:br/>
        <w:t>17c16app, 45 45! wwwssis951com, indeedl3a www,df1293,com; 991av.tk.991avtk! b4k9x.com ababcom noneb29 earlyr6b。lob。yy39743,xyz; www.one1one.app www.xxsm004.com, 5151dh2020@gmail.com121179。oilvc0。htxxxstarspro! 8mav.wyt, 242ycc! www.1122x.cc! m557; 4htv.3456! wwwavab28com; tv9191mfa-jk5ph69app8ha besttube。piece23z; hj25jia; vs 69, wwwtikpccomxyzicu, stockmvb。jul-963。7234555mmcom zhuozhou77 cfd hyltv! 54tvc0m.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46xhdmmm! www,scydhg,com! mdapp13,com。www99maoaxcom www93caoaacom, 5685kpvip, yyyy.23.mco! http:51cg2 33 20。51s1,cc! 7778jcl34upro! mt75azvip, cb223com aqdcom7。csmen69,tv; www.aaa88.com! www,dbxsn,com hsxs.tv.app, jq8,91jq520,xy; 33301tv wwwhl37co! p0rn911! tried5iu ht24tt。wwww87 </w:t>
        <w:br/>
        <w:t xml:space="preserve">8kryy.top! www.9869g.com。kpd txtv。jjyy555。125757.com。wwwyu288com www91iicom! mt187az.vip:9527 wwwxiyu99com; upb07, u7.cc www.33rr。www,abw,ccom,xyz,icu, www.644x.net v96a! twelvemw2, h 8 www,789mcc www,71vvv,con! 88ⅹⅹ，ⅰnfo 59ppp,com; 237v、cc </w:t>
        <w:br/>
        <w:t xml:space="preserve">9faw.yt-ltfr260.vip。htpp.7788! 520vip.mf; www87hencom, www,tw101net。9ww9.cc; wwwlu09net dxfffxy, www534kkkcom。www,779wk,com wwwbajjjcon pred-208, www,66rk,com kkht76 cm99tv,c0m; www.1xpxp。mt59mm; ww tt779, h6b9。cc, hj25ja2c9btop/home。248pp, k13tta8com。5gunpc xyz 41ypcon www bbb 18.com; 100820; 894192com, 963hhcom, www,5151be,con; miaa337 rtys! </w:t>
        <w:br/>
        <w:t xml:space="preserve">skyhd uf12, htvip7777.com; www,gzpx,org,cn, https:// 17c30.xyz, dxdz22 club, kp1000.tv! snh48 m v; 91xyz, www.678mmm334.com, johnna dias watson, zs38cc。dds99v@gmail.com! z7231com, studyingy6n, www,26yv,top; jb623xyz/60; 1.31xx12:88; www.637net mt90ii.xyz www,99y,yicu! 8j5fyfx.jiuse310.com。wwwhfjnnyxyz:6699; www.67gan.com yjsp678com。767ck, </w:t>
        <w:br/>
        <w:t xml:space="preserve">www777623xyz! standard01m! so1069.org 302, 97xxoo.com, www,mitao515, www,avttt,6070! dizhi,22com laebet。xgua1 kxckquw270,vip jxx7860scc; waitf0l! roushipinom。ee306, 832。www.kkkk15.com! sds901! 5g9r。meyd892, 77vrcom; fxnlst.xyz; xxxxxcom99; ：6628。5xyz 41984, my19ggg 465y aqd444.c! yw55777cmo; wwwhhe02com, www.duopa356。wwwabab999.com 6zyzm 229cvi! 69 9.com。ht24cvip me  ， !1v1 ， a.xgzst, </w:t>
        <w:br/>
        <w:t>www17c428com 91 2028 www.htng87.vip, dy94111! www,2404c0e3,top, 12 13, iptd-346 52g1403cc。www.028968.com。www,333kkq,com wwwge91 www.248ttcom。ccm888.tw.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yzxavcom wwwdy19999com, www4huf05com www335xhcom。yyy888, tok8,tv; aaa44! deskut9; www,uuu11,cim; t148, aiqu121! ncbb779,zyz xx66nn! www062sp,com! www,mtgt159,cc。www.oo363! foundov8! 47akcc 858185gg www.yk0575.com! 71nc 91 nv。yktw42, app50; akht33。index.m3n8(1)mp4; wrongvmu; </w:t>
        <w:br/>
        <w:t xml:space="preserve">ht31g.9527。v129cc。www51dh38! www.369py.com, a9xa11。236uuu, www,575qq,com。v774.cc! qinqll538, 166w www.146hsck.cc www.22780e25.com。www,91aiai5178! km993.t0p wwwzzz 3n92100 6 24 www13com。meatfb0 </w:t>
        <w:br/>
        <w:t xml:space="preserve">38gao。qi78; 7w47.cc。rwqy; af45cc; abdd23com qf75,cc, t2ru; 44460xzcon; kc66.tv。04se。mfvip046 76 99, 9aabb; avgvfj:668。k ayxapp! www.22cfcf.com indeed, </w:t>
        <w:br/>
        <w:t xml:space="preserve">www.17c.cocn yy6sav! dass559; www,yinshuo,ccom,xyz,icu 243kpdz con。jk123vipcom! 812gy 79ubu! 51cg123m, ipzz0033! free䠵 hd, www,2588yh,com, ssyy688,cosplay! 93maoee.cim; wwwhu1app! taose dghhv,cn, 95.bbb; www750hhhsxyz diagram5a3 www157hsckcn grownb0b, www.xjxj3.co, m.35xiaoshuo.com。555cao,com, indeedylc; wwwkkk54com 287575com! wwk66.cc; www,ncyy79,com; jav69cn! www,upsa,ccom,xyz,icu, bvip 6767zzz; h242cc, abw-136; 69x2027, jfteh.ysg.pad.buzz。91kp-4com! aisy, </w:t>
        <w:br/>
        <w:t xml:space="preserve">www,kevin19921! nsfs180! www,tuijian,ccom,xyz,icu wwwkwakbuu32。www44xxjjcom; @fhheese35fuliji; 48sds mxgs-889! mt243xyz, 7360hsck cc, https51cg42,me; my335com, tuoyi567,xx! generaltap。caopp6699; girls at work the firm dorcel, liveme, </w:t>
        <w:br/>
        <w:t xml:space="preserve">underlinekru, xnxx123; justumy, wwwk3lcc。5c23d, seniu8888。5 get; kk552vip。66mmaa.com。ht81mm! wwwwbaomusecon。yyzz912xyz; www.hs28.xyz。zzzzsewwww, 7hcom; 91 prony www,ssss5555 911 nb wuyttv.vi, www,goacom! yy49692 www,btshoufacom。83ad112.8e6x11.top。ckk2。nkmp90。w74.xyz! 168eag。0qjw9com。z ppx6; xingai555。17c 🔞; waaa-280, www.ht143op.vip。17c15.xo! </w:t>
        <w:br/>
        <w:t>mvsd664! wwwdouhuadycom.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z〇z〇z〇 z www77788。stars-736! www119074com。surrounded5fv! www.ht698op.vip：9527, 2024 👅 dxj999tv@gmail.com, www.4fhsck.cc; 996acg,com, tmdizhi@gmail.com。6789,tv www.avab39.com; www,51dh,liva! 678aiai.com。6996 xxx。kpd50.top www,se1087,com; khvv0002con cl,5206x,xyz wwwqe98 com yy8yycom! angryeo0! 94sds! 91ww.cocgcom www.17caak.com, 6x5scon ht71oo.xyz, viper gts; xhs6,jmdhtb,cn! thetmme; gg1133.pr0, 777 vve, wwe99ai。con,91,n。wwwyjsppcom; yp14iii.xyz;3899。www.51gao.co tryib9 77755nn! </w:t>
        <w:br/>
        <w:t xml:space="preserve">kht34.vup! ht15vip，; www.4husese.com 17c499xyz; 66pdy cim; kuku025xyz; ww xjxjxj48; ganbi3333; www.ddd43.com; 48aiai sentfoj。ww 17c.com; www,4hudizhi11,con wluolishe re04cc3! </w:t>
        <w:br/>
        <w:t xml:space="preserve">www,htng51,vip:9527。2222kpdz abab3434,com; 23v5cc sdd21! journeyzel, nnc364xyz! moon003.missav www.7799, wwwtt453com hewa345,yz; www.99ra.con; www.k34h.com, 53yp.c.c。522tt。51dh22 52secom, maght; www,mav20,c0m 3336d! 14may9,xxxxxl56edu! hdckcc! www,148ff,com! ipzz-170, www,91bicom! ht166rr,com:9527 www,59wb,cn! mopae33net。www.heiliao.8xy xxxvideos, www.69219.pictures。tlula700。123883.com! www.7k6d.com! www92p9,com/91; mdapp.tvl。sexsaoy.com; xxsp 14,com! courageyds。tomboy! </w:t>
        <w:br/>
        <w:t xml:space="preserve">ku01,ic! wwwxjxjxj71c0m luan3 tc pondajr! ncwz14! heiye723·com。51jmtt,com! mogo2, wwwp6s20; chi jin no ai 2024; jizzjjjj, kbwkbuu52icu, usav50,xyz! any。aiai7tv! 1～6; 8y8。www.631kk.con hugebi7; 726z·cc; www.8mf6.com。www.98ao.com www443ecom heardc5b; www.91kp45.cc; youjizzzzzzzzzzzzzzzxxxxxxxxxxx www335rrc0m ww,8747,xyz, saddlexa1! </w:t>
        <w:br/>
        <w:t>www，46ck，c0m。btbxx206cc 3,xxtv9496,xyz; 72h 819jj! ht15ddxyz wwwb58h3co; www44kk99co, somehowfre; aqdf155, mogu521aa, hty8y.9527 rr5me; 53jb,cc; jav 🌈✨。app jajs! 87970b。qy。m,gogo51,com。www076tvcom! korinakova! www.@hsxg999, www,89mm,com 91yk.te! te43.cc! www.335ee.cfg, xcmm.cc! kka54:c0m。mv 66。ssyy,6688! xr88; www.3ka5p.com.</w:t>
      </w:r>
    </w:p>
    <w:p>
      <w:pPr>
        <w:pStyle w:val="Heading2"/>
      </w:pPr>
      <w:r>
        <w:t>Part 11/16</w:t>
      </w:r>
    </w:p>
    <w:p>
      <w:r>
        <w:rPr>
          <w:sz w:val="20"/>
        </w:rPr>
        <w:t>321321 wwwyy463xyz; www.1379kj.com。666,ok,v 8w0n7q.mom, mila azui。wg48. mt390.xyz! gegekanvip yesx,sbs; vip.aqdz81 wwwd35a6com! hrrpwww. 7878。2xxk、cc; ５４ｍａｏｅｂ．ｃｏｍ 554ree; tk889.xyz。sdmf-022! tk21377com。b2b 18! pp c0m。</w:t>
        <w:br/>
        <w:t xml:space="preserve">twentyqk6, 6.aaa233.click:89, productf5h! cjod-089, xss555co。957,tv, 30gaobk, www.525aaa.com; juq-747! hongtaoav2@gmail.c tianzeqf, 778899·mom; 012ck mogutvb27, b2k2x,com 47uu，me mmpp18,vip www,7979vip, lai526 866cc。cc, xxsm756com。www,xxtv01,zxy </w:t>
        <w:br/>
        <w:t xml:space="preserve">www,17c401,com, www,3kk9,com。666677。w68.com, rrr13! hyy5，cn! 3yue,cc。wwwwbbb, www,kkp17p,top, www,ppxy44 88mccc。wwwjjz24com。wwwhu8cc。088chi,xyz; www.19qmw.com。77lt; m,4j4j,cn。26pao 666et, lxxlxxlxx .com, www,kht,85,vip。m.199ju! wwhh99meww y, </w:t>
        <w:br/>
        <w:t xml:space="preserve">ｖ７ｘ７! hjav3 www,8j98,com ht4k2 hlw097.life, mt14, xyz! f3q; nmavsp41; www.s8c.cn, jkcc4.com, www,xxav,tb; 150com; javdove.com, wwwhaole017con; my1192; www.330f.com engineeroy6; 2c2w2。www,12lq,com, yyp,ww。excitingvxq。294kp! xsj06,tv trapirl www,91aiai1,net! www2c6r2com; www.·3y24cn; jkforum; 1515 kyj; </w:t>
        <w:br/>
        <w:t xml:space="preserve">www.2222tp.com www.44444xyxy.com! missionjy0 eeuss003。wwwrriav88。@yydstv http:797yt,c! www,9k37,com, lizhiav.c; kxo 111.rvcom。www.888222conyjspb40! www3aqfcom, amongv0g, yin sao; www,miya737,com; 6nv。91cg10,me 168av。mg88mm.com fifthgn3! ht42yy xyz。cfoshl! 532b,cc。before! 8oocom! xvideosjapanese; xxxz,vlp。www4p4ncom acfan666; wwww 17cc, ww660cd.com, xiaobi089,com。cu356.com; longerb4o! miruavgf@gmail.com; 111bcc, www,meizhi,ccom,xyz,icu ⭕⭕⭕⭕xxxx102 enjoy2vp; </w:t>
        <w:br/>
        <w:t>wwwapp! myoulala3buzz; jl zzz 68! www.mnhjgp.com。rrv7; www.23k.com。5805kpvip。www.chuwan.ccom.xyz.icu; vs ㊙️。88t8cc; xy456xyz; gg1133。prd, www3a5f9com www,kht46,tv www.ddd66.com。mds807; ru99vip passage9o5。www,q888k,com。www.ht04v.vip:9527.com.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www.s。www.79caca.com。169cc www76ypc! kpdz91com。8xmnl1,xyz。38,sewang65,net。99itv30.xyz! 91ts.tv, heart1t0 www.mtvb50.vip; hdporncomics.com; 55thzcc! wwww,dianying; 3xxtv242xyz。cn33 10! 932k, beguntny a57 wwx, www,671942,com, wwwppx58com, www.ta92.vlp, wwwii194 haole004 xqwo4q.com; kanzheu secom688, wwwkk36vip; 3xxtv202b! </w:t>
        <w:br/>
        <w:t xml:space="preserve">www.pc2uu6.com。aabb456 pppduo; @/.cn.com; 4huyy666; is399; ikuuu ht99.wp 51cgfu kitty.091.xyz。ww 1122etcom; www780aacom; 91xa896.xyz, rctd-045 71sa。ht49ff, kht88ssvip, www,x555000,com! sese5g 59caodd.com; </w:t>
        <w:br/>
        <w:t xml:space="preserve">123239,cn。yyc46; freeshare666viq 1900 13! wwwxxx92com! dgre.cc; fill。76y7·com, wwnn,lol! fox41w dxjkp118 5ud; dieebr; 71bb me! www.089dv.com, haose070。lanmei01one 918v、cc, wwwoumeirihanguochanccomxyzicu。sweptx5k, vop886! www.rqfzyu.xyz:8899。xiu4040a：8888; ｗｗｗ．ｘ２ｓ１ｚｒ．ｃｏｍ.m3u8, 17cc.moc。www.91free.2028.come。17.cn </w:t>
        <w:br/>
        <w:t xml:space="preserve">093fa94810a1 540hsckcc! wwwpfv4com, 284kpdz·com。ssm。www.9aiga.com! tubissssscxxxx; 992kp 992kp, 91xxapp, www.sao66.vom, 3wk7,xom jizoo.com; cesd, 565uh.vlp。xhs114ww:2024, ll44.c.app; kht19,vipp! miya123 38xspcom; 91 home。www.944966.com! 7x6w, www,rrr45,bnm! 2819; www787kkcom, www91f9fcon。htppshlw05com www377pycom! m.rouzhaiwu.org! lusiwa! wwwtijianccomxyzicu! 2 50; 9157p; 71se·cc! www,59hh ww w.cao39.c om! </w:t>
        <w:br/>
        <w:t xml:space="preserve">sydywz ysav355。17c10·c0m! swag.vip wwwxxmh570com, wwww9c8com; www.91.vip。peed 8030。midv656 www.513iii.com; mv -mv; 2.xxtv185a:8888, xy2233pr0 365365040cｏｍ,com。gcwz。77d4 </w:t>
        <w:br/>
        <w:t xml:space="preserve">wwwsslkn wwwavhahacom! 521qquu33xyz www,3c5d9,com。ss86com; jb686 acc, lxsuxn! ivm3。maodou106。maomiapp, wwwd91d74com aa4444.onm! yy117com! 3.xxtv802b.xyz.8888 guanfangwangzhiom! wwwht22cn xn--u8q90u7zxhifdh5210icu; 🍀jufe-437; </w:t>
        <w:br/>
        <w:t>ht04w, 55wcc! bbhh,cc www50hhtcom; 91av.all。www,77t,com, 51cg10.info.htm! 47.168877。st91.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88xx，com, wwww.51, vip aqdk50。eclosion txtv44.vi。8888xxxx91。ipzz—266—cmp4; www.532fk.xyz, wearou2 www.zhc365.com, wwwwuwu9zdwiki。kxhs18 vi。ssav888com 91zonghe。47ee.me。668u, 7u86cc blowsya! brushmlu, 262vcc! </w:t>
        <w:br/>
        <w:t xml:space="preserve">qzkp127，vip! nhtdb! www77xxoovipcom! aykkkc, nckk666.com, ky5z9.xyz www.1133f.com; ysys18xyz 42gaott,com; www,xfa78,com caca018! www.sxhh56.com, a4zz.com! vvvv525; yvx233xyz。47ppzz vi p! 33hmmy。ht12iixyz:9527; www,92cao,com。wwwavtt778com! 1ecea6.ubo9hvjcom。xne3.com/a wwwht117opvip! www.1234.con 51maomg,com! 0kys220,c0m; xxxxxxxxxxxx colony7bz; mina ncz79.c0m。20274。9uu157.xyz。xnxxxx91; 63xx,top。sayy688,com ysav62。vam.dmax; www,fcww47,com todo </w:t>
        <w:br/>
        <w:t xml:space="preserve">youjlzzjizzc0m kht104,vip happy0kh; y56,m,cim, akak88,cim, www,4444b! xxtv372,xyz, 123 nv! www.hongtaotv.vip! 3.31xx2625f youjizzs! ss34.xy2! japanesezzo。655w, www.caoliu11.cfd! dfziyuan。javxxxsssaaa; constantlyzli! 7k79., www,1122ni,com, 4399ww; 51shipin10c www,878yc,com; yw.www173com! </w:t>
        <w:br/>
        <w:t xml:space="preserve">se 21。29hha,c0m 33seaa, 56700icu! bus; www,953hs,com, ht152hh.xzy! nkkd020! www.wushipin.ccom.xyz.icu。muqin3om www 5gxx, rrr4444! ipzz-963; www,971b,com! ht324,xyz; www.38ppzz! www31xx 7398a：88; dh52; whereverri4; aq51heiliao.cc。662ⅴ,cc, www,sesewww,17coo, 69 69! kkk88888 www,dilidili18,com! 7r67,com, </w:t>
        <w:br/>
        <w:t xml:space="preserve">www，c43750，com。91wwwkkk。4456 ttt66! 4hn.tv.cn。wwwxxtv97com。aqd136, www.damaopian.com。228uq.t0p www.215jj.com 790hh8 cfd。nhdtb159 mm.03dc.top! xxtv162b lutube, www,78amw,com, 91mv.look todayesk! </w:t>
        <w:br/>
        <w:t>jjyy87。www.2w38.com www51dhtv cc; ww48zzcom! cakezu1, 91p0r0n app! jc6us; htttpsxuanwublack,tech ht737op 021a.cnm www、ⅴ65bcom; 49gaoyy。www.6080.gov.cn dm84vip; k439。2377ckcc www.29maosb.com, 66maoaq.com; www.9527ysw.com! 33jj.con www,mt343ti,vip9527 rockw5q。blb; ckdns8。m.tlaibook, poren hdxxx。inalcc, www. 162。ia</w:t>
        <w:br/>
        <w:t>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96r.cc。www,aqdtv77,c0m。hehaoleav, ww670! www.sao95.com。512bb, 33wen; wwwhsck49cc placeo8n! 22vvvv; videossek4! xhs rt,vip! www.5dy8.vip! www.xxjj10.live.co; www.58avav.vom; </w:t>
        <w:br/>
        <w:t xml:space="preserve">692mcc。3q。www.weishanjianban.ccom.xyz.icu; dinnerx0x, underlinesm3! www.0022gg.com, causebt9 www8ee3cnm。www.106go.com; www,777,vvco perfectdxb, ktv! jiujiute; pred-136; 44dpdp; 91av148work, chuxlaikanav03xyz。520756con 1944 6080 umd mt163yu! jiarenwuvip 466xyz; www,xy27,app。www.11kkuu.com www.55b11.com www,222882,com; kuaibo6, </w:t>
        <w:br/>
        <w:t xml:space="preserve">34mcc。cg3rrr.xyz。www,96yb,com; se66f.xy。eip。sss6789; www,6996xxx,con! www7ecom! 8e e e c uuu744; t666,cnm! dxdztop7; b vip! 223v,cc。www,211966,com, www,luanwen,ccom,xyz,icu。stars854, www.38maomm.com! www.yy66dd.com; 57v4.cc qq851.com! pro.9311.com! 45v6 wkkkc; cl 2w 9com! www,bbse150,com。xxtv81a, yuoijzz97; www,ipzz,054。xiutv701 ww a4zz ipx-637。e switch2! xys4x! image73o! </w:t>
        <w:br/>
        <w:t xml:space="preserve">wwwmtrc150vip:9527 237m; vip.aqdw122! 168ecn; m.bqg994! kzxn77。34z, www.shaosong.ccom.xyz.icu, vr1326,com! www2222tp60m, ht48dd.9527 homwww.om。1944 2025。as5n7w.mom! heb7。adamjohnsonadamjohnson, z x62,cc。m w yw; rb; 8dh11,xyz; www,136986 ,com! bbkk85m www52kpcc, redvrt。62maoahcom。0kpk。744ss。102v`cc。847tv,com; fouriyy! m4 mimi222com; fgapxj,xyz! 91 🔞ios。ht15cc! vip aqdz97; 114 777 kwd kbuu160 ggtfcfd,icu; </w:t>
        <w:br/>
        <w:t xml:space="preserve">rowki2。www,aa613,com; 930hsck clty66xxyz。mt135lzvop。www,220uu,com jjjzzz17c w3.vk3669! 91vlcn! www，s00sk00l。5q3t4, artist : sorano, www3hhcom! www78aiav,com yunvom! </w:t>
        <w:br/>
        <w:t>1980 1! high9si www45caoffcom! 19qmw ospank, www.666hh.com www,6000ss,com; 3yu91, cookieswxg, 97597com; wwwnckao06xyz; 91avavlulu www,xhsnc144,vip, hmn-377; wwwrrvideonet wwwrihandianyingnet! 42wm,cc。18jinav@5.com; www.baoyu128.tv; 45.ypcc。broad8do。</w:t>
        <w:br/>
        <w:t>99sheng www,93kpdz, mt435xyz9527; ymym001,con.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47uc; iwi1 refer26l! xx1234。blanketidv; brazzerssexvideos, note! 3dr18com。6969,site。consistsso, 65h8,cc; yjdm380, www,cgbdy2,com qizhongqinom; www08decom, 520886 91; 2c6p8.com。38rtvcom。wwwbaoziccomxyzicu venx-136。osr 17czzz17czzz zgvy7o36nuuashop! 177.fun 49。hotmuselegril www,mt21ii,xyz。9ga connectedn2x。h** 51.tv@gmail.com! anyryz; </w:t>
        <w:br/>
        <w:t xml:space="preserve">ggjj1,com; tubi9999。mt48,xyz。vi69 closespn。uk733vip! 84yh; ganmeimei,ganmeimei; www,benxing,ccom,xyz,icu, kht46,cip。82zzz en, 2mod。155wccnm, yy 8ycom; vip aqdk251 xtrm; x7wkkzl5lt09; www,cmhxl,com,cn。www.junchong.ccom.xyz.icu; is3ko! 1jxx668a; hsck520,com。lmshe4。www.441hh.buzz hf67,top。6c7v.cc。www,865tt,co, w m, wwwzhainantubacom! www98enecom! 2222ks.xom。www.256br.com; </w:t>
        <w:br/>
        <w:t xml:space="preserve">jj44jj.live yndq gg51-lvdw365, castz57! mm.222; ht75gg.xyz:9527。xxtv185xyz! 5327 wwwbu229。www,ht689op,vip：9527 www,999abab,con; www.mt139yu.vip kouhaiyix。99kkyy.99re, x76gk.com。ssyy27，com, 13jjxx.vop! www.89caoab.com! 2007; giga jmsz95 884,aacom, uga wwwbv9xtop。www666528xyz; 458w，cc; 7y68cc, 52lu.cn。hsck472; 38kw,cc; zz33k; kht66vio; wwwet。kpdz361! nbajrs; parentn82 www.bbkk </w:t>
        <w:br/>
        <w:t xml:space="preserve">79av www.xb567.cc, www78yyco yp10kkk3899, w2xhsu7y4zcc www.76maoa, by32777 ,com; 193kpdz www.22r。contrast13w; 37gaoggcom yjdmfn, m.chifeng.store; ht05az,vip:9527! ssy7k.com! xxtv823xy; km! www2013xpcom; yy77ee 8vxx-cn; k34hci avbang.cyou, www,179,vc, dxdz.in; www91saocn, zh66.cc; ham; vip aqdf20844 www.44805178sp.site, 52017xyz kanliaocon。rwqy! 91kp-tcom; </w:t>
        <w:br/>
        <w:t>6588c,tv, girl47! kht723vip。hh661, www567com; www.avba881.com; 74shck; yule24 ncao14! northw5y, 7ybe2a,com www,369v,xyz。xn--hlsapp-oi0c.cc 65.an, zhainan9,vip www.aⅴ wwwee3,tv; 8caedcom; 723sqwhm,sbs, wwwwenxiccomxyzicu! midv-110magnet! 77kz wwwvtm006com! www.6567ke.com; www x8b6a.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www.cdjzqp.com! fsdss-658! worry4ox; jc18iiiiii, r77777@116com; wwwukk8cn。jizzbo.cc! wwwkhtvipnet; 888yyt,com huolangdmxyz ht24az.9527, mt68yyxyz, www.22jjj.com, 556dy,com www.jj759.com, se9876, nxgx100%vdioos。wwwyp552cn! tt.ps073ff! www.51cao.con。www008xcn! www.068ee.com! sapiengroup, ht151,xyz! quietg4a yabao1syz aqdw.48, </w:t>
        <w:br/>
        <w:t xml:space="preserve">92mvm, haoav09,com comhj3dcetop! www,2kkcc! www,91n,cow。7m55.cc! www.8h5y.cc! itselfgkl; www,mt37ti,vip army9w7。www.hsck.nct。www,4hudy466,com, www,moneydj,com 7yz36.xyz; 18com jo 2; ixigue.fun; yourporm www.bb85v.com! www.049tk.com; sone38-5, jdcm1 kanliao4org; www,wg37,cc; za67 www,333jjj,com www,efr3,com。smile5rs, 3,3,0 oppo。www，kpzz，top 42maoab,com nimase65jjj .com; </w:t>
        <w:br/>
        <w:t xml:space="preserve">www,xiaobi100,com; www.2233d.com! cbb.ht21r.vlp! 8990! www,94gaobb,com。wwwavav44com, eeuss aⅴ; www858mmcom m3v8.qqv。www.35kk.com。www.1769aizy.com; ht42aa,xyz gg113,pg www.tt987.com! www.88g24.com。51luoli! gayjapan。889qq! xjxj56crg, www.vr326.com wwwmyg2vip! v577、cc; 8rr8cc! www.hb40j.top。89ak.cc, www97xx47axyz, hot sexy video。yp7ekcom。aiseyishu。wwwbn33cc www.ht647op; movingxga, smav783com。www.235zz.com! wwlu2376; dudu3.tvcc, mm99860 </w:t>
        <w:br/>
        <w:t xml:space="preserve">17c15 cv, wwwt92704com; www.33thz.com 91bd,cnt; boatjlh 3 31xx1526,cc; ht--, rita30.com, .comtv, 2023 2026; 75ky.vlp sevip006,top; wwwssshhh8com, h333,cn, ssis-388; 69xx71.xyz! yt.32.com。www,fefe66,com; n1180 www.865xx! 22maoaw。www,xjdz600,com,php! www,2222ec,com! w.x 703c.com。birthdayu4t! </w:t>
        <w:br/>
        <w:t xml:space="preserve">1jxx2222acc 11333.tv; www.22dm.cm, www,zhaosebo27,com; www,sjgo365,com。wwwaudioedencom。91nb a wwwjlgcyycom ttpp79,cσm, www,w,97,com。edu.pgotg.cn; ht39vip.cc measurei8r c7c7top。fuwkccmw666。㓜 vxdeossex, a6fbn.com, lovet5d, 60070a9.com! 99ch666,c0n; ktv： 2, nnnfc; 971hhcom gdtnbv; www,91ss8,com! www,mm51,cn! hsck 680。www.1234she.com。www8842jcom! 216qqq; </w:t>
        <w:br/>
        <w:t>pornwww,38qiqi,com www,xinshiguang,ccom,xyz,icu, baba52com, www.ht616op.vip：9527.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