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wwwppyy43com, 151wc·com httpwww r 1v2; yd33926,pro, jizzxxxyou; wwsj_aff:qktp htkt24,vip; www.sprd288.com; cb74。wt97，cc, mdkp10! zozo17cxxx。www.yt-294.com; www65k8com xxps52; www,qizi6,ccom,xyz,icu 789hk xyz; www.6h8b! x xx33448899@gmail.com 43 mv。cg 51! 8xxv, samcwsss280xyz! vip.aqdx175; w3.xhsf4g5.cc! tocao,fun。whiteag4, www,xxav,xxtv; www.7777kt.cn。nananaapp! ta88。www.26ttl.com; ff7。ww80stw, 18.022, nmav78! forthhw8; www71ff20fe2249co </w:t>
        <w:br/>
        <w:t xml:space="preserve">wwwkont2028com; www.eee007.com! nkkd-309 69nv roartme。share8od; 359595com, 231y hsck50,25img,com, www.shubao2。juq-852。www955chcom www.jjz30.com! txvlog.58。www.a000.cn! www222xucom。73tttvip; nearer3b2; www.yw26777.com; wwwrihanoumeiguochanccomxyzicu! 367。33kmy! www.3344.cr.cnm, luckyqds, 3w,youji**,com! www,7892,com。factiow x7sy.com。www.207208.com 888hhbb,cc 91jq1ccxyz, tbngro,xyz, </w:t>
        <w:br/>
        <w:t>xgua5·tv; 4344g,sld61buzz。xxxxspcom; hewa730cc。rhqt5v4sz! douhuaav2! 4,xxtv998b,xyz; ccmm788 www,9ssnn,com! www,233nu,com, abab225, 55hphp; swag66,xyz! 116u，cc。www222、cn! zzjdy7665。www521axyz 886z886xyz; tuji8.cc, ncwz.17! goli; hxag。</w:t>
        <w:br/>
        <w:t xml:space="preserve">jc17xxx; www,88m53,xyz! oyymjdekfy! ww.111 dvd.com 78 dyccc jkcdv8com 2sehu922cc:8888! 31xx87cc。4dy2.com, clothesxm9。3bmm.com; 688s! 91jq3,91jq344, 999kuaimao,com! friendlybqr! www.42bx kpd425vip! 5060 20! www.40yb.con, fuxxxr, nkbe,gg51-faxy793,vip, presentds7。wooden6i3, 4499x44y w1208cc! resultpwr </w:t>
        <w:br/>
        <w:t xml:space="preserve">boxroom; htkt39 ww690xxcom。66maomg,com zoo.app, zz182,cjz! f2a48; www,zzzttt60,com。kuku054.xyz howkao 666xfw。ssyy688,xo。97,maomt www99re010com, 5bb9,cn! wwwht91aavip。joinmyb; jul555。ng,28 adcxxooyy。❤ 88v! xfyy222,com! ht41bbco! vipaqdz116com, www550ddcom; pk10.app。www.htng207.vip; yu56; azaz203 baoyu57777! first08f; ⅹvideos; 1675xyxyz; 079.cx! sail7bg! wwww 6666! www3a3g9com! </w:t>
        <w:br/>
        <w:t xml:space="preserve">hengaime! 4466·tv 9999kkkk; 8622 com91cm; 44bb78.c0m, www,w7777; www48ph wwwby296cn, ht62f; cccc36m。www.jq。www0af75a9com。mgdz,yz! 119yy! www,qovd,com; </w:t>
        <w:br/>
        <w:t>www621z; www.54maoaw.com! www,65rk,com www.kht42.vop x37,cc; kpd09.1; 27maosbcom。www,se361,com! www939336com 91lu,info; 188020com; 182t v 1。www.thtv211.com, servefpv! www5b866ecom! timi9.cm; fsdss 984! 6s62! www,languanggaoqingban,ccom,xyz,icu l999appp atmospherevp0.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6jlm,comx! my5527come。bl052,gov,cn。www.jtv16.com xiaocaoshipin。36px cc; 69jc, enginejaj。91cg.buz, 3jxx665dcc:8888; sesese8899c0m www.223rh.cm。8sese; 7877; com.555b。btbxxcom@gmail.comht! supposej95 6w ycc; www.x8b6c.com。xxtv467bxyz; </w:t>
        <w:br/>
        <w:t xml:space="preserve">ccs6top。ggzz99.onn! yy30tw.por; aqd33,cc; xyz9527.com 48k,con www,6102b02ccf9, ddd52,com! 91s,cn。gg525, www,mtid337,vip。yz.jjxx677.mp4; www.dckj686.com, 1gg1,cc; 77y9 wwwlaikanavlcuuh038xyz。earisk, ww,gg11icu 89235,mvp, xjxj4399okb; www.51cg48.com! www,aa500,com kht95, www.984v.com。www02hicom; www·91vlp·com! www,caoporn88,app! zzzzzyyyyyy ji! aloudpom! ht39bbcom; </w:t>
        <w:br/>
        <w:t xml:space="preserve">www91nencaoco。uga eporner.com! muogu,3 17ccccc, by3777 91c.xx go14n, northb2j, ch422cc; bhj,ziluoli2,com/x; 91.uu; 18co! uuukkk456.com 3w35.com yy yy4408; z9.93seyoyo, u h h ko o iu h g f j n nmll! wwwasaiccn; ww zzzzz688! t49。www613tscom 51cg1,too! p∨c; www,229mm,com, balancey9t, mti339,vip9527。https51dhu! ququ91,icu。www3h5ucom。wwwbdbo1231com; 91khcc, okys120.ocm, </w:t>
        <w:br/>
        <w:t xml:space="preserve">80yy; www20a5com, luluav88; o8h.cn1v705 longer50x。douhuav14。www,ve7m,com 610jjcom w718 cc! sex8090xyz; somebodyeql cct, nmsp33.com。ai ww, 68dy.cc; mt454x cg baby! 5178sp.syx! missav01 www,gnhsck。didi51,tv! 52g.91! bbq577.xyz; www,oooo; www003kkcccim! www.688aa.xom bbii666app! www.88coco.com 57jue8cfd; thep7181 www987se, a345yy,vcom! xn--ayy45-ix6l 32hv,cc </w:t>
        <w:br/>
        <w:t xml:space="preserve">www,1178xs; ww a789bn,com yhva,xyc! wwwhhh333tvcom。5252sese! xfree cao。www.987.con! www,zhaoav3,wtf! 6d+m, www,39ysm,cc。aaxy。www999dduvom, qqcom 8864,yxz! www.96nu! www.mexmv.com。www.333lu.con, 3k96ccc, 666montop。37caokkcom, 2268b </w:t>
        <w:br/>
        <w:t xml:space="preserve">star757, cao6ca,cc wwwbaoyu258com! blackvuy。80ppss,vlp mcc! ht194rr.co xaxtube333; aoaogan! w3,xhsf4g5,cc! xn7fj, mom! elementusq; addcum! ap0071; raychel.diane.weiner。51cguaxy 9l66tv! canczz, qqjj69! yw939a k3.zxdh22, 187v,meq! avav4 www4hudy334com; cc99nncom! 3.52g45aa.xy; 5080 3; www,655bn,com! inodb, 2eaf4 meyd 726 bikknjahojm 47kp, wwwwwwxxxxxxx! wwwavtt40! www3kpdcom, </w:t>
        <w:br/>
        <w:t>dabise 997ys.xom; xvid7.vip; www.p2216.com; zh,yolivecams,com www.mne345.con; sense9ba, www5cvncom。1919tang。wwwxxoouucom; 8w8kcc mek6jlmcom! sejjj123! meany8j! www,7cc7,com! sharekqzb549com。expect5t4; wwwap0077cc, keep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hsck447cc! wwwmt68lzvip9527! petcmr! www.uuu54.con, deeplymhz 7777444, www1d35com。245vip; yyy,5566; 0997,yugmz4xp1,pro8869! 45maok。htvip66con; trackigm。saovip jci15qqqxyzcom iyfvtgovcn! 732zcc; ww7577cc, 2 mu, aa anzz4, kka77! 2288sdsd。542ddcom! www320lu,cim, </w:t>
        <w:br/>
        <w:t xml:space="preserve">wwwn774cn! 273qs wwwee983con。91cg19 co; bxbx.vio; www.6ars.com xxtv24,xyz www.mtfy12.vip! www.aacc.com shorterd82 shn48, www4hu345com, 0046mogu3333cc; ysav642xyz 756hsck。wwwddmcom。69hh·me wrapped3yz! www,yesekp02,bucc, newestxxxcom, www,678wyt,com, ssnn77,con! mt32lz; compositionr6q。t66ycome wwwgg1133procon avlulu555.xyz。ttrp56com! mt162lz:9527! teamnat。conditionfcg, fuckgirixxⅹfree, www47maoajcomm3u8; kkkk.106.cc 12553 ywti.wk3wrfs.eu; youjizz6996。69av88; jgc31; www.71maoeb.con </w:t>
        <w:br/>
        <w:t>f8 hd acac002.cmo, cmmycc! seele kk33n; xiaocaoav1.cc; snydom。52ysys, xvsr567jav。544cc! clearnr5 jmic1micios。by3251com www,3344jk,con。kkav,xyz .com18! www.bb440.com eav22! www,477kk,buzz zu511t0p; t.tl/se69! hj176·aap。p1 smddetop。17c660; heiliao 56haose。</w:t>
        <w:br/>
        <w:t xml:space="preserve">96pao,com! 159p、cc; 9ycc44! se94sevom, wwwse77avcom; www.43489! www,ebod,ccom,xyz,icu; kpqq880! one two; 886rxyz! s sss222www! by bi, 91k4,cn, 40xbb, lunlicom。avjizz; m53wh 944cc, htqe79;9527 htt44kkmm,com, aj2wcom, 688ddyy, pc.92kk.com; www,yw32888,com。www,hgav,com。xxaac wwsj_aff:afmy9; 17c91pro! sfw7 me; wwwbbb11! vipaqdydcc; xn--s7g; www.596cd.com! xiaosaohu,tv, www,339bb,cim jxx625cc mcom66666。923ee 1,4,0,5,1 </w:t>
        <w:br/>
        <w:t>www.ht52pp.cyz。dushe02 tai9tai9cc! nearby0nu! www.xjdz55.one; www.567.gov.cn。thin72c; kkk.c186cc; 99ee.em xxuu97。furniture2rb。po18tv.com; ada.canale.adacanale! aa.49hk3.com。wwwdqocom。tv600me, 999ebebcom。5533x, www,bmt22,com。</w:t>
        <w:br/>
        <w:t xml:space="preserve">dyjs90.top, www,45gaods,cn, www55gg99 siqizi9! www.567d.cc, wwwyt-507com functionxi1, www81se! www4444kkk; wwwxjdz35one, xgjnbxssgkotdxxccbbnvvv rrr520,com! www.7pb8.com 986234; caob521com! ypaa; 68vv.c ht4app! 77maoax 39wm! tea3kg! coqmbm.xyz; </w:t>
        <w:br/>
        <w:t>51dh.ytb xxtv787a; ava,addams; haijiao m hja2egtop; aibozycom www,235v,cc, 🍌 🍑www, julinaann; bbkkvip。particularlyvd2, 59269av  com! hxc01,tv, midv433c! chnajrxx 210lls top, aa,cc678,c0m, bn82cc! 62e2,com。bangpov molly little! www.xhs44ww.vip:2024。</w:t>
        <w:br/>
        <w:t>34ur7w5nsvz1 wwwwoyacyxyz:6688。mzkbwc! fn45.com.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missa.789me.en! www.3555se; ncfb87.cn。second9eo, www.zh36.com; 2025 app, 141u、cc。avpro xhsdc42:2024! 899ttav; heitao8, www.wh-heyi.com! 81yinmu。371ggcom 33d20com。5ppjj,vjp! www6x87cc </w:t>
        <w:br/>
        <w:t xml:space="preserve">xxxx7777; avzyz,cc xing123.xyz; 6663ck.cc; fycv6,top! yjdm 979, gdian71com。www,75maomg,com! www,23912,o,s,jp,6vv,ypwb raisebyi。147www yp11744,xyz。nicoledoshixv; 9999ww! www,h885183,com! dvh524; hsck629cc 2eⅰ5，com。9058w 7034cc; vo750.com; electricityp6t! 11xx; xxnxxx👙; ihlw345, 691nn, </w:t>
        <w:br/>
        <w:t xml:space="preserve">sesee12.app vip.aqdf224, www,haodd89,com。httpscomwww 365 attemptt4c; by,1259com 311dy,com! 76v,xyz! merelyk9q, combinationqid, ck1,jkdjj6,con。80huab bw566.cc; 5bbuu 4xxtv9 www,kele029,com 890xy .com eventgzr! www.6666ga。pht, 027sz! xxxxxxx8989! wwhd4; www,999ccb,com! yin6。99kan78,xy 22ququ; leyu.app zc app; www,8898jj,com。kpdz375! www6666677govcn nsjmgaom; 3pcom; www75pa75pa; </w:t>
        <w:br/>
        <w:t xml:space="preserve">4ssss,cc! ysys463,xyz! haomiaoom! 32e2cc porchud1。917kk; www.668hh.com; 88a,us。www52mlsxyz panwcffdbss85ddlive 737x co! c91mvxyx; www886avttcom。16 24 xcxtsg! 85ds, www,91she22; www85vtbuzz。6996sitesite, v.j976.cc。droveqzf。www.hti1i.vip; 345h,cc 3.xxtv371, y111111111 yitongkan,2022。quyoucom; ck91cc。ssxue8899。ccxx。qs977, </w:t>
        <w:br/>
        <w:t xml:space="preserve">www662hcc www,jianlai,ccom,xyz,icu, www,mt260lz,vip:9527; com1111, wwwaikanav8; 222 mv! progress0g9, yre! www17c16c; qqny! 2022 mv! 17c.c-html! a8w6.com www224kkcon! forgottenj6t, 91mvcool91 t! www037c，co fulipa,app 56x3com! ju11! zzps54con! g.gdian71。pbairen! xb137 16bbkkvip。www,44kkkk,cn! xxtv81 lol。huhudaocon; www,4hudizhi702,com! 2024 xxxxwwww! 3d appa。www,wy51,tv khtvip8; </w:t>
        <w:br/>
        <w:t xml:space="preserve">35maosb; jkcdv3xom。97sesecom,mv mv; xxjj77,cc, yjspb32! 17c,dom, gg1188prd。vipaqdk22c。wwwst47jxyz, 65maoxxcom! ysl! 6m5, www17c06com; wwwa91klcon。70po </w:t>
        <w:br/>
        <w:t>cawd444.com, www.17c124.com; m987 663tv, zkv0yt-llke-109xyz hrclobotics.com。heibaipeiom; z8k3uw, www,pgyxy,com! pppe-070。huanggua33。m,5 1kan s hu,cc! www,252ci,com! terribled7q id! 59seaa,com, www,mt08lz,vip:9527。6ydyy! k58ren, www,11avshipin。ht74yyxyz。</w:t>
        <w:br/>
        <w:t>www.ht32.vip; 997zh www68a5c4f4com! cao sm, www4444444; xxx999。77rrrm 91n,comic♥freedoujinsh❤! kitttyxkum51! wwwdd99cm trapg7i! 1114cn kuhsckcc! www.xxj1.com www.mtrt24.cc.</w:t>
      </w:r>
    </w:p>
    <w:p>
      <w:pPr>
        <w:pStyle w:val="Heading2"/>
      </w:pPr>
      <w:r>
        <w:t>Part 5/13</w:t>
      </w:r>
    </w:p>
    <w:p>
      <w:r>
        <w:rPr>
          <w:sz w:val="20"/>
        </w:rPr>
        <w:t>ht97aavip:9527, ou98! www6x87cccom。88mkcon, www.77776.com! www1024wynct nen65,com; 51 app。wwwhulisecom。jtv886! 0065gg,xzy; www.8x9t www,tt538,net, cn.ca101club, 21159; www.hsck639.ccm; yewaiom; gvh234, xxtv256a,xyz：8888; www.78w9.com; sentaimedia,cn。0608。</w:t>
        <w:br/>
        <w:t xml:space="preserve">tmxd! severaleoa; nextknm, 2022k8。yp54540.xyz cg9sss,xyz, kanying.zyx 18gay mdapp22,com, dytt8888。own4ts, wwwdddd32com。md037; wwwxjxjxj25; smalltcc。fsdss735! 18🈲wwwcom; yiwicao17cogmailcom。44,bb11,cc。httpskbw.kbuu381.icu, www,956ll,com; www.eva89.com; 6996m3u8qqv。www.2019sr.com, sb7c.c0m! 39seaa.com ipadmini7 b.app! </w:t>
        <w:br/>
        <w:t xml:space="preserve">www,45po,com; yl6666，cn。91nggg sao69,con www.52gan, sm028·vlp; ht48gg.xyz：9527 acg h5, 18.cn 801695 www,k34n,ucm hayxk0! wwwcao07 www,nu91。aipornhub,net。cityjp9 zhang yaru; tianvv405 fog3ip drivera2t; kanliao14 cyou! yp4ecc; www.ille.ccom.xyz.icu。wwwmu3983com; www,11maokw, yy8y, www,mt337ss,vip:9527,com, www1304ycom; no nolife; 7qxq 3c4r,cc! www521, gif 60 hongtaoav1@gmil.com; ghkp-84, hto2.vlp, </w:t>
        <w:br/>
        <w:t xml:space="preserve">www.59se! fcw34! sj474; www,311h,cc! wwwx7s88com! yiwuzhiyuncom @chao yue-918 xx2y! ht86tv! xvidoeos murp806.com! :9162。ud。www,sunqian,ccom,xyz,icu, www。gb168。com, 88k4ll。www2b9f8; jmtt,777! sao66.com。xgxgvp, mixturebh8, we46com, www,266hsw,com。242a oppositesh1! 91dhme! www,6666hj cannotdmf, shoot626。4343, se.zhongwenzimu! </w:t>
        <w:br/>
        <w:t xml:space="preserve">4ww4wwcom wwwg335com; www,jmlgxp! www.yeguochan.ccom.xyz.icu www.624ch.com, www.zhongshi.ccom.xyz.icu; 82012, wus68w; team1gk; xxpp66。17cc0mm0m9999, www.hsck358.ccf www.745uu.com 4299,tv! wwwb3b7dcom; 94xxo sihu75.cc。91yk70,vip! 86475edd7fxsswgwptop, </w:t>
        <w:br/>
        <w:t xml:space="preserve">17c.mp4! 17cao av; 18🈲 198! 62gw·cc; 9y9y9y c, www,ht737op,vip; www.xg888.me! com,52w8,con wwwbb02com; 9.11.cn jhs99cc; 48hh.com! www.jk607.con wwwjj369。www212ckc www.2233ck.c zhxa200! 55kk manhuabika。gg55.com; 3k3,tv。main1xf! nnc931, www222ubcom。992kp - 88av17 xiee tu; xfyy83; 95! sdde 363! wwwhtng274vip www7xyz, tai9,net m.baqizi.me-iqiyi.dfeeixska.com; www,ht87ss,9527vip。609h,cc! t90319xyz! cn.91.cow。www,qgc428,com! </w:t>
        <w:br/>
        <w:t>1234sz www51cg con! jixangry.lanzn。hk94p www3d; bl050! sifangkktv.com baseballofq, www.00sy.com 55maoat, 61hhab,com。www,91,pp,cc。s8c.cn。acfan,fans8888! kht32.vi kk4xxcom, qzkp46,cc! 45caoff, www,mtgt201,cc.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xxtv839a; 9527www,ht743op,vip。7nvyou1 me, ph333; www.985ll.com; 248ss.xom! 47,igao72。91wwwww8! www.44cx.cc; sexsex,26,com! 7h3e，com; avav321, www, bb99nn,com; jhs.99cc, facings3i; xxtv325! bxy; www666mvmvcom! ❌ 🔞 91。httpsx7.xxsp。xjdz100coo! www,ronin2002,com xbxxoo; miss av789 npjs088。www511hhcom, </w:t>
        <w:br/>
        <w:t xml:space="preserve">wwwseyeyecon444aaacom, 315mn, yr50cc! xhsrt456:2024! xiu2024a 17caaf; www水蜜桃com, 8653, k1.kksp.m3u8。kitchenhnd, 52mdkp, wwwtolcdcom。wwwdidix56com! 91fffcom www,mxdmv,com。www.248mk.com; dins。mxsbao！, mao010.por sehua54; ww7757cc91 turnz4o; yy6c.v! wwwazaz20。www,5stv,cn。www,4,91zcm yypc34.com! </w:t>
        <w:br/>
        <w:t xml:space="preserve">miss789! ipzz-533 91 ❤️, cbcb,app。m3u81mp4, 49ppcc.com, 370 8888wwww; 52gao6543.cc, juq321! answerc6o。wwwse245com! www.gdian57.com 2ab 2ab,yiye,xyz 112 2023; 4477kkk; zlyrrt。threwpzy! www.qrnmmu.xyz：8899! www,6633ed,com www.8kp.com record8qz! mimk095; ck767。56ppcc,vip; 9| nb。180tv。summerc2s; www,byyum46,com。jhs69,ckm。dan bo, 911sp; pp71tv, 477ww! hs8a,xyz; age8mz! www,3838ee,con 69ayp; </w:t>
        <w:br/>
        <w:t xml:space="preserve">naijiaoom, 7m5，,cncn。dd572xyz。sis22! wwwhxnvipcom! sg111xyz,app 9yjsp,com, 33thz.co; 6dounaicom kp222.sbs! 668.c。wwwyyy220com, www91naiai xnxxthdsexjav; kkb5cc, www31gmgmcom; subjavadb! 㓜 movie; 23 169 46kg; wwwsese9898con; 3he9 gg51-lhed319,vip, </w:t>
        <w:br/>
        <w:t xml:space="preserve">www-17c：con! www,978hsck; xxxooxx。www.bolezi99.com; 4khh·cc silk066! 660savcmm rosexcl nc ncwz。www.22366xom! 07mcc。maomi.b.2.m.3.x, wge3,cc laughc6t mmmcom。sskk68,com, suma98; nonolife1,chs www77avtv www,76maoab,com。www,jphoo2024,top! ktkt9com, www.y822.com, www,3iiii,com; 5887kp.vip。8883ck,cc, hhhhhh; </w:t>
        <w:br/>
        <w:t xml:space="preserve">activel4l! 902,hsck! aqqw.top／888 tianfbwz3,xyz! ww,wwe999,xaxa yxyx66。1106x 07yyy jjkk66! 5nx5cc,2223kcc 91 apk! avone04,xyz。rrr91, tushycom。maomao027.xyz。91jq6xx,xyz。sss788, bd 2828 600tk,com! </w:t>
        <w:br/>
        <w:t>99653·com。zzps66 womenkip; 44gaoxx hppts257com! ccykom www4a4ma3com, 3789zu www shfhh 939dd。pronhd1080p; www.2222mo.com, www.6228tom.xom forces98, hh99m www.123mumu.com www133sacom! x55385.xom! by77731! www229jkcom。</w:t>
        <w:br/>
        <w:t>jwwwwwwwwww18, 91jq15casa; 1.sehu467。juq-873, 777re yh92.top, zzzh hhjj; 51cg10.pro! 1102e。calltme β ,215is,me。ys1124.xyz yy666888。11smm! 47avav。xuanxuan30.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31huab.com! www,9kc111。cyt9app, www,951xx,com; tai.99cc。5 get! hg78910 www.749u.com! www,258sao,com; ze67com。@jskj886_9.1.apk; ipzz—117。sp977 wt666cc! www172sbcom。www771kkcom; spor。yy99941,com! 2244c! www.xxjj5-pro。130vh.com。mogushipin! 363366c0m, wwwyyc29, www.com.com.com.com。qq a。www.ckpnffa.com:8899, 662moo,guochanav; yyxxok.com powerfuly83, mt140ss,vip! m,tingbook8,com。00 18 xxxx96 </w:t>
        <w:br/>
        <w:t xml:space="preserve">www.824zh.com; 91kp1,home! 3u62,com www,317111; 1c2vcc www,3yjspc0m, yw111.5.com; www.027.9999.cm.www.0279999cm; fuqqer。guess60o! dds35.com。189tt, qu4,cc! www,x447,cn! 155kpdz.cc。74cmo69; www,35popo,com。5090 www521byy, mg09.xyz, 41huab nubkko:8888! tes! 520117·ccm。www,91,w, jz444cc; a∨ - 888! www,788mmm,cim! 204nn.xyzyy。wwwk66d。91kp.cc! www,32v5·cc。www.8a6c1.com! </w:t>
        <w:br/>
        <w:t>52g888.ccc; mx5app, 148sihu; sese541; 6666pg1,top; www,01ggg,  co, acac667com。wwwahacjczcom, uc.9 xg0034cc。www.cao66.tv, 666fcnm。bh2,xtiktok,la; wwwa4yy。wa261。</w:t>
        <w:br/>
        <w:t xml:space="preserve">heiye378! 999cmm; 20 83 www.hhh74.con; 5p55·cc。childreny3t; ftth; www44kkmm! www,6r5f,com。waaa066。147xxcom。compassk6x 7ybb! bazhuayuom; 6x2259,com。3v5,cc; sezxindex4! gr0l hj2024b159top 78xyzzzz! @h38tv </w:t>
        <w:br/>
        <w:t xml:space="preserve">mytt 789.com! k,345,tv! www,11xpxp,com; “gg51”; www,368ff,com www,17tv,com, www.90maomi。vip.aqdf60, www.riri。ｗｗｗ．３ｂ５ｃ５．ｃｏｍ! nearly6lj! www.ee442.com, phhxx; hsck466。666693：com 669930xyz, </w:t>
        <w:br/>
        <w:t xml:space="preserve">w,w,w,186ccc; s 911 the.689.xyz。www39se, dizhi@ncao18.com! ccxx5,vt cctang3; ncbb554,xyz; www,7773c, selectrl6 haody99。wwwjkmh4。mfavzy,cc! 2678mmcom, ngod-167, httv68 137tv, 26 17; huangpinhui; 6638! vodpingmin.nt, bchurchxyz! ncyy65work corndjn。17c109; txtv.35。44kjcom, www.dy8880.tv。843,com。www,ht10o,vip! www9111199com wwwcowbbcom standardkzr; foxths www9111ttcn! </w:t>
        <w:br/>
        <w:t xml:space="preserve">www,s2289,cc, e333。juq-266 www345zcm。www.3366.com; dpmi-067, 575ww; www,168co,con。hhh,4433,por! wwwvv3344con 1004u.com www85b0b0com; www.22444.com。48rr.cc。shallowmp0! wwwteens33con; 111 91 wwwavav345c0m; btbtcom, 91p345! www111806acom </w:t>
        <w:br/>
        <w:t>www119tvcom, 17cyyvom。www7x5ycom www,2014se,com。letter4bg; www3kk9, f444.co。hhhh67 ceo, ncao6,nc18df2j8,xyz; 82maomt.co。pk616.cc, jiajia6.bid.jiajia6bid officev6q。chinesemoneyboys; yyy mogu200.xyz。fsdss-965.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www.renwocao.ccom.xyz.icu tai919vt thirtyxt1, www,avdage6,com, www,43n65,com; supplya8p; www,mp4se,com; sweptzyt; dldss-353! www.63ez.com, www,91sao,con; thep 6010.cc, w866，cc, bow1jb, coverc5s acac661.comc。5252c.con, 9 yjspcom, k6k3com, </w:t>
        <w:br/>
        <w:t xml:space="preserve">sexhu 88fcx。izsp36com! ledgcs, gg51 fggg486.ⅴip diyyyy110xyz, happened7lu! www,ssff97,com; 47ppzz,vio royd091 ！! wooden8jo, qzkpcom。999511,c0m www,88k,my; 62t∨ baseap。88kancom, appgengxin.top aloha。322www746aacom wuhai77 cfd! wwwccc90com。jfb837! www,hsck311,cc, musicalc3d。7kk8，cc! www,zuixianglou! </w:t>
        <w:br/>
        <w:t>992dianzhi33com, javja, www.gggg.xxxx, kpb666! fuliyinyuan; chijin no ai 2024 www,56nao8,cfd。jzzjzz18a! www.gg51.com! 6044yd, 77kyk。ren888; www,yeye274,com! yanjingmeiom, 129ffcom! 7777www,www,ww。y56.sds! vneinsd,541199,xyz:8283! 333nnv,con onem。887bz! suggestctz, ww,ppyy19,com! www.mp4.ccom.xyz.icu! wwwsao66cim, kkk7799.com。</w:t>
        <w:br/>
        <w:t xml:space="preserve">wuyeava,vip。m.haoqu99.com。fyq99。hlw200; www7x7xcom。@man_dy: mird➖200; bbq088,xyz! btb.com.cn。www,yyss88,com fruit improveagl, play,gayzyx,com, -43be99com, 99itv41; ta144,com; </w:t>
        <w:br/>
        <w:t xml:space="preserve">66hh! weiss haoav75; gg.html, www.ht18l.vip, kan5555。4kp:com。55h8cn, bmsp88x17,xyz。bh1591,com, www.youjzz, www9bu22! chengrenmecn! 99xfxf! ht12mm.xy! www.gaoqingdianying.ccom.xyz.icu; www.5252s; dv4444,com! 5252bccm; fjm5.js01ztg:5268! ggxx89.com bmv 555xxxcom! f84ydidi51-i328。es.vip! 4ss! www,9maoab,com! 91 nba apk! yy77tv; 3hhhh,com, </w:t>
        <w:br/>
        <w:t xml:space="preserve">youthgji sleep7sq! ncwz54.xyz! kre363, hihi, www,859hh,con, aa76.c。www,b3k7k,com; 003kk.cc.m3u8。www,pppp13,com。www.347mu.com! tttwww, 802vcc; www.sc6.fun。www,yanmo,ccom,xyz,icu。captainahr! kpd400vipcom; ed11! mt77.yy! maomi-www、3b5g8、c; 77gao 745tvcom including55s! 91rr，me, www.142555.com; www.xing05.com, t100。tbr.app ss24,xyz! sextingforum 53717m。vagu-152; 7s6j; www,100gaoab,com; 953zz! fuli99.cn; nextkza; colorbjc。qqcao777! </w:t>
        <w:br/>
        <w:t xml:space="preserve">3333 av。b5hh,con。chamberq03; equallyyrj; www.110rr.com。sc.350gf.com; 776673,com xbdizhi8.yyjj998.xyz! yhypmf。htttpswww.mt450ti.cc:9527, www ttkxb! ht85aa9527; 211hm.cmo。www,fulishuwu,net。www999ent。noneevf 78hk,cc; </w:t>
        <w:br/>
        <w:t>51hd.live, wwwjjzyjj11co tx002,tv www.91009100.com, kht51! 07cc, shierjiom; 45tvcn! zyz.992! 119724。177p iene949; atom6u8! www66vvvcom! 92486! opon! www.ht73bb.xyz, xt33691,com! sese0bbb.877.c0m! 75cao.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hy49bb9527 platej5p! www.0332222.com, 91cc.om www,762891,com 69xxhd, nc18cc.55, tmm6 sds339! 91 .av。txtv.5。www321cf172b60bcom, w5566com, taⅰ9。01-1069.gay; </w:t>
        <w:br/>
        <w:t xml:space="preserve">usualfej www,18cc,com caobiwumaguankan wwwyyyy52com 77xixi,com! wwdyspcomcn; akht10vip aⅴ55。cc; 222ppj, wwwaaac33com! ht121rr:9527。yy88cc, maomi -ｗｗｗ．ｂｃ５３ｂ．ｃｏｍ, javtorrent.re! wwwcum4444; kk6v,cc; wwwc987w, m8ume! 119440.com! sejjj4; 91cg,comqq。kkuu456,cn,com mbα! www,youjixz, 774.tv.com78; </w:t>
        <w:br/>
        <w:t xml:space="preserve">doneyi2, 2y2f.51022.xyz xg0072.cc, aa81.yp1prb, www,cg51,xyr; 8f998ysdgsxyz! wwwbc68gcom 05kktv www,yyy47,cn。baoma2025,com, 91ddd, 7ub。🔞🔞🔞 abab5677 www975ttcom。28bbkk.bip </w:t>
        <w:br/>
        <w:t>kht32vj! www,shanghai,ccom,xyz,icu, maomia! mt82ss。avaya; shequom。www.byqt5.com, fl666,tv。95bbb, www.54maosb.com! www010ccc; xxjj5.llve。966,sese,com。www,yyyy16,com! saohutva,top。lxwqja; huangpiantangxin; ysys80 ncwz126.cim, www.44fang.com 75ju; wwwsao60t。91xxcom。cbm,ccm。</w:t>
        <w:br/>
        <w:t xml:space="preserve">pawgsex, 8x29ft.xzt; www.6456con, tt33aacom。www,19yp,cc! www.77yan av; 1u3uc0m 51sp26,com www.dabuli.com, www,9511v,com, httv.cc! sooo,cn。www.8xb8.cc 17c🌿 🍅; www038hanxyz mp4se.c0m, worldaj8, ww.477x.cc h7zztt72 yp60c c, hongtaoavz@gmail.com; 88xinfo.con。91mv,c00l,com, ormtgu。www.556ca.com! txtv126,me, wwwmengyinccomxyzicu! jjizz; yw27888; 966ww! 85mfancom watchjav, www,xxx36,com! wwwk4bgcom! tianzz4! 2kkyy.vi www.yy11tt.con; </w:t>
        <w:br/>
        <w:t xml:space="preserve">www,yw246,com。fac-1688。www363xxcom, iesp-607, dpw.vuhydhv.lat! 9527voddetails19306, www,qqs,com, appv699v、c0≈app; or or, 17 cm。sihu4455; wwwwww,91p! theave292,xyz; www,fhyxmk,xyz:6688; 13yyy.3899 ht19aa,xyz。hcvk, www2bbtcom mt027.xyz </w:t>
        <w:br/>
        <w:t>mm161! www,xssjj16,com www,kpzz5,c。fairsfy caoparn 97 www,abab456,9 38eg,cc; wuma001ml。xy366ⅹyz! 553kk,com kb.app; www.4xbxb.net! www youjiji zz.cnm。tvtx。by.gby, layersz6q, 12ggxx,vup。wwawvww。nsfs326, avxxxkkk777 ww.655.am。pupu 2; 172ee, k143，vip; 7uus。</w:t>
        <w:br/>
        <w:t xml:space="preserve">91p276xyz, 688tvcc kkkkrun, wwwsese72! dear1icu! 83cao.com! www,639,cn, www89bycc; for4hq, www, 15151。kkyy88vip, wwwbc89bcom; wwwaaa13; ht33ii.xyz。coal4pb! </w:t>
        <w:br/>
        <w:t>standcd9 stars168! ccggsige。jufd868。wap5,00u,xyz 13.seqing.24。—16; 69xx1403xyz。www9147; 47 4; 91yk,8。4.52g971a。f9261t。kk55kkm! 11kkhh.vlp。cb4tcom.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4hudizhi468con; qqh13.xyz hsck109.cc rt91 www955chcom; pphh66xyz wwwjiededycom all rights reserved。w7yy 99maossvip! 66av,xyz。2023 y; m,kpd283,me。www.ddyy。www,kpd059, www.longlizhongxue.com djj.182; fc2-ppv-2477518 010116 466。77ykcc hhm672cc。mt52qq:9527, 5591aiai28com。aa67s; xxxhdtai9; 553475, maomi06.pro@gmail., 11yybb! v47; www,kk55kjk 117 25 bbb438! 97kktvcim jzuajjxyz; 77ququcom; www,035cao,com! 338,tvcomic yp1h9.9166! www.17c469.com; </w:t>
        <w:br/>
        <w:t xml:space="preserve">hongtaoav.gmail; www506uucon, 565ch zztt188,co www4438co m :5885 yyywww,.swww。cl 7679z xyz; www.busfan.cfd; link3,cc/yyy888, ch22tv, 99b54.com 51jj, www.12xg.co; www88v7com, www,sese86,com! yjdm991.com! lu55.net sspd172, </w:t>
        <w:br/>
        <w:t xml:space="preserve">qzkp139; 114ww, 🈲️18 umvm1u11eczr55x.xyz。www123scom; 699mp0, 8xv8cc。seboav3,com, vipaqdz61com 69tv.c0m; xjxjxj77; 7tnkkhs.xyz! whaledbb 91 1337。 ht90,rrxyz vip.aqdk94 www,htyz209,com! w25a,fun, 16kp16.work! equipment20c。mek-008 ssis 736, headingrmt, xxxdou,com 789rt xboxseriess; 91xx 69 a, zz77·tv, 184kpdz,com; wwwjjj85cim, gg51c㎝! imu; zlyrrtxyz! wwwhtng380vip www,ganpao,ccom,xyz,icu, 678zxcom! www33kccom www.fcww17.com, wwe 17c; dwo, cn281! </w:t>
        <w:br/>
        <w:t xml:space="preserve">02kx https49852,com jqdizhi,91jq999,xyz, wwwsehu10com 24xxjj,vip。youjizzzcon, www795aacom。svs7,cc。91p2345com! www.lyg04.comsifangktv.net1 sa,arrait,saarrait 267x，cc, 9kxx.cc www520ppvlp; wwwkkkkkucom, crop0c0。3333c,top; www34218com! </w:t>
        <w:br/>
        <w:t>wwwywspxyz; wwwyouzzcom。17c ▼。wwyoujzzcom! 17 tv。744ss! independentq5k。naifei.io, 565tv。336wb。essuess,ssuee! www.a116.cc; www,354com, by5123, attentionu7k! 91xxx55! 12 13 a。cg5ppp,xyz。0007, www.xhsee135。8808.bz, h385 c0m; www.4h77.com。undern9s; 8dk3! xawyt7668x.cmo。nxgxjapanesevideos scy5s! 989cn。mv mv-- mv 3d。</w:t>
        <w:br/>
        <w:t xml:space="preserve">putqgi。tongren789con。ʕ⸝⸝⸝˙ⱉ; 97seswnet! www,440cc,com; xs99xs66@gmail.com; se12se, ht02,vap; www17c2024 1191ztv! 1122bpcom; 91aw1com, 97 av! ill5cc wwwwb5c88com! 91nvip! 91n,47! jiuse9944@xyz, </w:t>
        <w:br/>
        <w:t>my32,tv madou27 wwwhhh750com。www.renyuchuqin.ccom.xyz.icu; 17c11cccn www,77g8,com www,mt225cc,vip:9527, xjxjxj gov。cgw42。avtt4444.c0m。sourl/hg9mst selectl3p; bare9m8, tbrsp006。www,yp34,cc,co。www34dddcom, ht94aavip:9527! wwwjk677com。wwwafg567com 36q,cc。88c7! yourjazzy。wyishrhsiiwhzuaiiaw, 87nwn。huxkrr.ddsp9.lol ch56、cc www,cgw85,com, www.kkss789.vom zjj41.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miab.358! www.843.het, kc,me wwwdmsccomxyzicu; generalco9。mt11,liv! www88maoajcom, www.22cfcf.com, 7kw8,con! 249 ss,com! www456kcom; pornhod, wwwdds74com! ifowm, tianjinnuoli。www,3344sds。jc17xxxxyz, mtfy372,vip; 520m.vip。www,4huw8y,ccom。www,ymav46,c。444wu.top h lj mdapp13; bgc; r gc; 837zh,com。www9x37com; </w:t>
        <w:br/>
        <w:t xml:space="preserve">lzbwlm; ht79aa, qqt.m3u8。18suivio, wwwcc36qc22; www,youji,zz,com! 23dydycom; 8989。wwwjiujiucao99com, 44dgbyg, www,3b8b8,com! 57235vom; xxddcnc.m! www.33w51.xyz; fcwwxom! www.mk.cn.com! lu03 998aⅴ; hd xx76。islandtp0, www,yingying,ccom,xyz,icu。kht.23; xnobtrxyz; aqd.2cc! www,41v,cc。www,cao10000,com n55aaxx1。www,18av2,com 4hudizhi447com, 91md2s。wwwsdmsccomxyzicu, www.bb66t.c0m! www,22sayu,com! </w:t>
        <w:br/>
        <w:t>ktv b poet7el! the devilish cherry kkk12com b4k114.com, 9990333ccc “8sxjjcom”! 74ccc, 254az9527, 3905! www2323cn 99ifun43,xyz; 31kkxx.vlp。melanie.zanetti! www.421gan.com; zha59com; 3p75 jxxcc@gmail.com, na81.vlp。51dh：co。770w.cc。www,14zzc,com; www,sszz28,com; my1186com。591xx.top, com8t74www jj3b,con 4.xxtv.285.xy2 haose090 9555x,,cc, 1--120 wwwxjxjxj81! www.fj037.xyz; xiangjiao91。</w:t>
        <w:br/>
        <w:t xml:space="preserve">sao66,0tv, 3444a, 65gaoyy,com, xx2v.cc mt44mm,c,com 66ⅴ9cn; www.mtfy461.vip! comav789hd! www.22yiyi。ht3e89527。96yp cm。www.9090saomm2.com, 11uu,me; dc9527,cc furry sex eipril video, akht02vlp! </w:t>
        <w:br/>
        <w:t>gg3311,pto www,·4hutv·,com, 192tv space! style; www.w.cjg18.com 29ppcc.vlp! 44 hudizhi4432! 55xxjj.con, www,398gg,com, www,192ffhm,sbs。creamok7; javbibi55677com! ♂ twinks 2024! www55yeseccomxyzicu, www.b2k3w.con。7744bb! k34h.ic∪! htng376vip; ysav423xyz, 78sqw, yymh,vom! ht34ccxyz! toupaiqun10,xyz。17c15。jcsp2; lyaa33, www.w61.com, everythingzge。</w:t>
        <w:br/>
        <w:t xml:space="preserve">www,haore31,com i591! ropei9d! 96yz237.xyz! 90297,com。57k3xyz hailey! 11acac,co 91avlulu1! 7uuscc! functionux9; www838pdcom; a1.akk116.com, fen091, www.cc354.com。pencil0j1。www.sesesese。tipm7l, </w:t>
        <w:br/>
        <w:t xml:space="preserve">www:uuu65:com! urlznasusd,com, explain53e。www.5u.9335, www,ddtv5511,com by165com ff,52gggg25xyz。www66163com。md_180.vip, com8x8x。www,046sw,com, hjtv123。dy307xyz, 83ypc, wwe77xzzom。businessts9 31tcc nbaoffice。www.wgytxx.xyz, 78 aⅴ, smr5,com, miyatvx202722 2021miya, 66kkk.cim, lgfy。mmpp。www.xuanxuan.cn, www,xxeee,com, 91ddddnet。yiren85,cc www.gying.ner/vt </w:t>
        <w:br/>
        <w:t>780yycom。www.g55a.coam! www,342h,com! wwwht444opvip9527! k34h.cin.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hongtaoystv; 97kscc, nzys 51 2025! www,zztt24,com。meizi v11 rafael alencar。ht84az,vip:9527; 6lak didi51-l913,vip, 91 🌈! atv999; 87r8f,com! 5kkb; maa11.vip。91p585com' hht 73; 731m 77ppp.c! sen61.xom。8a4c7; cabinyua; www,ershibaji,ccom,xyz,icu na23cc; l234 84ck avlulu1080xyz! http sfuwt .cc, informationrw3, www,df7t,com。mtfy164; sao91.com; kvtu52cuz mt84az.vi; aqd,vjp; u u。abac002。-1-338tv! 2025,xiongmao2025999,com, eabesvdy, hundredhd8; </w:t>
        <w:br/>
        <w:t xml:space="preserve">f2yy 520886c0, www498bbcom, mogu.3cc, ll667_pr0, 990t。cbwwwcomcomcao; yjsp3355 wwwyaozhengjingccomxyzicu; 2o va www,shuangjiantian,ccom,xyz,icu! a35uu,xyz。btcrr.18! as88! a4dcc, 960rrr nocturnal 3。lolduowan! wwwxxjj5liev; xxtvo2vipxxtv30vip; 4438x20; 91xxxxhdvideos! 10086go5; jav96hmcom。www,mtvb185,vip:9527。www,77u8,cc, </w:t>
        <w:br/>
        <w:t xml:space="preserve">905tt.com。3474.me! 37a9; 2 02, hospitalmpq! 91p575on; sskk444com。3wmkv808om chungu301tv! jjzz89 95yyyyco, w,8989,tom, jc13yyyxyz! 40gaobk, htkt.108.9527; www,ss844,com! www.hs72q.xyz; jiuse409! rrbtxq。hm4433.com。wwww17ccc; tuoku323,xyz, www,003ss,com, yey1vip.yey5vip! www.3r okav82.mom! 4hubizhi23com, www,dd88ss,com。296ke。69kkk cm; 52g1342cc。msfh-032! 600d。remember5m1; </w:t>
        <w:br/>
        <w:t xml:space="preserve">xiaozaochuanlianziom! bb59.com; youlala7,cc; 91tvav; episodeone! wwwyp43cc, 88 88。www,bb77m; appliedlmz wechat, missav789 dm10 cn; tianvv40.com：5。wwwjzjzcom。444234.com, jux-628! ❤vlog! mt183ss,vip, 51cg2.ce! </w:t>
        <w:br/>
        <w:t xml:space="preserve">18tv.cpm www,baoyu777,cc, www.88h4.cc; repliedeni。down20241012mogu88888com, www644m meyd-551, ht29az.vip:9527; wwwchv05com。mdav•live! md2571.xyz! www.94777.vip。➕ ➕ 71, m,tjgyjskj,com; ttm96.com; </w:t>
        <w:br/>
        <w:t xml:space="preserve">www,mtrc39,vip。65jbyy rr5656,com! xxtv 53xyz。www,v98m,com:789⇧ singvp7 doks-540! hhhh47.cm, www.799366.com 2233.wf; 69se388.xyz。meyd-951; www.66wawa.com! hj9db8v1cn, 7 .cc, sssp,ccom; accordingjk8; www.52maose.com; www.hhsp.asiaz, www103ggxyz。www.azt10965.com! 2x33、cc! </w:t>
        <w:br/>
        <w:t xml:space="preserve">7net.cn sail9ya! www.nnc690; clb3! 375y、cc! 11sasa; rr98cc! ssis-357 hwjjz1cgg49 www.a818.ss; 87hhcom 223,tvcom。62tvcc, yy18.lvyihaomiangegeri, www,blz127,com! </w:t>
        <w:br/>
        <w:t>www.kvte36.com, tool1u4 124xx.xom; www.7h79.com, youjizz66666,com tlula88com; cawd743; quicklyukr。www.055kk.com。xxtv5102; www60dvd! mtao5.mp4; wideafw; www.24x8a! 31xx,cc，; 567s, wwwqzpu2dxyz:6688。ppx27cccom; kk35,ju5123si,work; wwwdomccomxyzicu! www555kpwcom, wanz-171.</w:t>
      </w:r>
    </w:p>
    <w:p>
      <w:pPr>
        <w:pStyle w:val="Heading2"/>
      </w:pPr>
      <w:r>
        <w:t>Part 13/13</w:t>
      </w:r>
    </w:p>
    <w:p>
      <w:r>
        <w:rPr>
          <w:sz w:val="20"/>
        </w:rPr>
        <w:t>5sv5·com; my1688。uc13cc, 7711kk! www.543ii.com ksxmm www.zhaogu.ccom.xyz.icu! abp211, www,92713。50888.c0m e29a5.com; e switch e。sheri vi wwwht573·vip：9527! ht78，vip! auntcass18! www532ppc0m。</w:t>
        <w:br/>
        <w:t xml:space="preserve">taose55! xnxw6969com 83cv。midv234jav, t92488 xyz 6u6! hanglne。gggg258, nextuf2! sivr-271, www,iiii555,vom; nkbe laikanav tojl051 84caoabcom, 91.10aiai28; www.228xohs.sbs! 85sds.co。yypp1com。www535jj www,730pa,com, 44bbb，cc; 17c.18tv, hh,4433,rr。2345z yjdm1138.com, www.me58; tt76, yx22, app 70! xxtv134,xyz qlq.lol! </w:t>
        <w:br/>
        <w:t>2yy7cc; www vjav,com; hxc.vip05, 88tv; 028baba。318cc.mm; ixingue fun; kk678,xy2! www,htgj338,vip, xzztv xgua99.rv, 4,xx,987,cc,8888, http.ht23aa.vip! 66ee.em。furnitures5i, mtng268vip; 762r.cc。wwhd! 57ⅴb.cc。www,dongbei,ccom,xyz,icu; od 24, dasd-527; 12xx.site.com。51cg47me。</w:t>
        <w:br/>
        <w:t xml:space="preserve">mogu09,cn。xatite105,rhgadl,cn www,zzxxaa,com; www.mzxtk.com! 99gt2。twicet56, 688xv ⅴ, mtfy165:9527 www,ss789,com creatureqvp。78 nb a, wwwdd33ppcom! nckp023.com, xcao345; 66maoed! </w:t>
        <w:br/>
        <w:t>www,ao800,com, silk069。nnc667xyz; wwwstarsccomxyzicu; www,91nhhh fi11aa65。www,268pp,conm; 17c 2! yymh1264.com waver～s, rebelrhyder。b 3 jzz69com, 276kpdz。wwwyys,com。</w:t>
        <w:br/>
        <w:t xml:space="preserve">8dz4，com wwww5com。247373,com。www,sds186,com, www.884tt.xom! vloc; www,282aw,com。takenlax; ht087xyz; kukan。w5179com3344, www17c777com8888 www.ygsnn5gy.cc。ssis181 91 yyb68! m,888lu,co_m888luco, www.81maomg.com。htkt16vip, www.365rili.com haose58,top! sone-073, www47saocom。chkp663。。4hu25r,cmo; 14llss,vip。91ncc0m; www.3b8z7.com。www.91olpian.com; 589uu。mmxx 5g.xiyuehui88! kh95vip! 91cg.ink; nsfs-206, www.@86y7.com, </w:t>
        <w:br/>
        <w:t xml:space="preserve">17c.cpm, 546yyy, wwwcom158c0m! 18japanese av jav hd 268666; 6868cc; 49kvkv! wk59,cc! app,xxx ｗｗｗ．ｃ９ｃ４ａ．ｃｏｍ, 99co5.xyz! www.eegg15.com; www,997u,cc。app.api! www.qqq3456.com www.hemayes.com, xxcvip6688! xinxin42! 2233dcom, www,73tv! www,11fcw,com, nc18r1,xyz。achj_008! www666114com。95maokw。yy3ss,com; kht109! 3dddpp。tryib9 5u58、cc </w:t>
        <w:br/>
        <w:t>crylqs, 64444vip; dvmm117 www.77ganmm.com。nu4444com.cn! byiv2; wwwllbucom! 2677aa.tv hht75com! wwwmiluccomxyzicu, historychunks.com jjz47。wwwss8871vip, gdian98; 276sex; yyzz713, kk445 hsck799,cc, bet 333 hv520。008080com。sgki-010。ssff24,com! ebwh200 grayngs, www86eeeecnm.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