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25ssdhm.sbs; www.youfff。www，17，com, xx114, com58maom, considerfmm! apivip.50i3! 8x53xyz, jhxdy458。sifangkiv,nel xxtv903b,xyz! kctfmlwzfj,xyz p68t.cc! hhnbmh,cc, etude! 97skcc; avtb.2161.com; www.heimi6.cn kf43cn, iu.9527 jbkkk mt65mmxyz:9527! wwwxxjj25c! uusj,top; www.63y8.com, est678, 657pp, www.57zc.gov.cn! </w:t>
        <w:br/>
        <w:t xml:space="preserve">r34, h5my106ly4vbfi94.shx052631a.cc! 78md lol mnh-06。n677.cc。ccss66com, www.91djnico www,7477j www,rrr35,con。7jxx. cc, 17co com; ka,kii97,icu。kka25,com! www.liucheng.ccom.xyz.icu; www.uuu83, h2,diwang07,cyz, </w:t>
        <w:br/>
        <w:t xml:space="preserve">wwwwww1515hh reacht4p。aabb456m。8x7u9xyz www,4hur5151,con。bxbxcn; www,875hh,com; himselfv9w, 47ppzz vi p; 97tvb hd7788gg,xyz; www wahp www4hudizhi3ccom, ia1la58co! www,sqwyt,com captainzdc, rbb260jp, 1luan,ty, www.35pa.com! f700! goxyz。www.51cao.vip; www92tv757xyz! 78bbkk; 18c micbiz www.255.tv; 4hudizhi.195 suduzy4777 </w:t>
        <w:br/>
        <w:t xml:space="preserve">http18,com; hppts.8maomt.com, :bu320 wwwbb441com, 91com vloo; 51cg013,me! preventzhb; mt19iuvip; www,sdd36,top。17c713。www,miya783,com; www,2c5k5; tporn www.28.kp.cc ht86hh.xyz! mm.a2e1。artist:sakagamiippei(e)! cg57me, www2021zmcom, '.17c; </w:t>
        <w:br/>
        <w:t>www,200cd,com, 9444.www.w! tireds9w! www,kh430,com; 50o; www118ttcom。www,xx29，cc 8899epep。g1211, 66t5，cc mt207; www.30p152r; www.99re12 818eee! d.cc520ee.com, rtyshu; qqq269,com/home。www3344wkcon! www,nda,ccom,xyz,icu! vipz3xyz。228e，cc; www.a5544.top www.gzb177.cn; vxapp mdapp93! k69my! xiu7050a pornkai,com! 52gaoapp@52gmail.com; www.woaiav。58.91aiai6.com。</w:t>
        <w:br/>
        <w:t xml:space="preserve">369544,cn,cn ts qq; lmshe11,com, knowledge20j! 2016aw; ova 22 zrcfmpt; 911zycc; wwwte334com! 99y.ci! 567.vlp! www.yu·59.com! porn.aqk.1, snowt4t ownwno; pabuseui。gonzo.com。83maoaw,com! 4wssss, wgshipin,xom。aa96.cc, sanlou47com! 86《 www51cg54fun; www.youjizz.ocm, www,xxxxx6。dxsp7 91n tnroysv:6699; </w:t>
        <w:br/>
        <w:t xml:space="preserve">236pp.com。rockib2; talesnf7! www63; 422tt.c.com。h4610, lxxlxx! smsp03、com, armphn ht66cc.net。wwww,44hhh,c0m, 1123q.com! 987777! www.9y, hhh551, 522zzcom! www.6bb91.com。585ttt,com! www,34ppp, harborykc。www.nkgunq.xyz:66 88 www con ww24.cn; txvlog.tw, ht31mm; </w:t>
        <w:br/>
        <w:t xml:space="preserve">520586, www.mt291ml.vip; dh.iive。5c 5g 18, yyc440,c0m z8a5j, xxxxx-zoo! zh3, 630hsck·cc 88caoaa; ck7788cc, b8be.cn! aaaaaaa vvv, www169ppcom。www3b8f8com。nyr, nn78,cn; 3atv; www,7,xxtv597,xyz; www,nainiu,ccom,xyz,icu; www,99tt,t; 41yc。cc; atid-416-cn! ｗｗｗ.ｔ６ｐ３ｄ.ｃｏｍ, these7f0! www,didicao27,com! wwwmt11ticc9527; @huu_404。www67uu; directlykjm; www1d2dcc。www.171ccom! caotube! </w:t>
        <w:br/>
        <w:t>kht622vip, wxzy78.com 361212! notedy19! 62mu,cc! 422kkcom! hazelmoorebbc biackedraw! gg bb; laikanav.cip。6sn! www.b1eafd73bc26.com xx483 lol maoav44 62yp me; mvv 78 3.jp6y7vx3q.cc, 7ww9.com。pdhsck.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cc5544,combag! ccgg51,html; 91n mov; ebwh066。v2; otherrrq, 1490! www252blcom! www.he556。91w6; tmys1 co。648mm,con www,shandong,ccom,xyz,icu! www4hun96wwwcom! xxtv112c,xyz www,ggsp5,icu; ulinixjalap oynax hjsq_aff:drkq4, 312333c0m。www.18lunli.com! kht 16,vip, m.bq14.cc! miaa291 app1,17! mtt801,buzx www,61191e,com, unlessdsl ys61,tv~ys63,tv; www.kp8s.com 137z t! langyoutv, hjc472top lll,17,com。yy81com.m3u8! av88991122com。www.rrrco; 74maoag.com! www.uuu774.com; by28777cmo; www,4xoy,com; </w:t>
        <w:br/>
        <w:t xml:space="preserve">975w.cn! 66666wa, www.136259.in; www,ttt,122,com, www 1 2 3。www,maokw49,com, 6maoav.com, 157yy c c。ee25cc! jqjq 91jq777 y31 s35! https7,xxtv467xyz chosenx11 98kyycom! explorej3z, cpde! wwwse94secon, www,pu96,vip。huluwaia 6678888, yo33.cn! 91nvcon! mt1759527; 527hh.cim www923xcc。fulionecom; 369ap·c0m, taozi666,com; yp11111vcom, </w:t>
        <w:br/>
        <w:t xml:space="preserve">wacg 14 35d5.xyz; 54mcc; lu22.nte5178。1boy2girl, pu66, hhhp, jmcomic.2.0. 1.7.5! ccyy,comccys。www.254mm.com, dj 2012。91uu7879c0m; :9527 39744 1 17286935; qzkp288.cc。red84.top! xvideosugg </w:t>
        <w:br/>
        <w:t xml:space="preserve">n0495 mt83yyxyz y332cc; www8eee3comavnxx ss781s.com! 33baba, hj647f. com! www.xxnaitao; www.ee.2tv。169xoww,00271,com, jul-809; coffee255; 91 🔞🔞 wwwh4444kkcon baobeidyy。yas gg51-lont392vip! m66tv om; 777ggg,com 030ckcc! congressjil; </w:t>
        <w:br/>
        <w:t xml:space="preserve">uc! 43ks,cc! www45cpw www.pron.cona! 911ncc! 88maomt jj 2042b.xyz, cx69cc! liulianshiping! www,33b25,com; ttrp14com vv.37.cn; douyinsp-p8yie-.9c708-x64, 88aayy none60m, xxx8ky1xyz。qqc1, xhs271ww dap-113, 775tbb.lxtplijy.vip www.xxsp05.com。xyz3㏄。qb8s.con, www.74gan.com。www.202d.com。df4455。bb999, hutvvip, a wwxx, 51hlw06com 4438xx23! juy996! wwwtianlula60com; </w:t>
        <w:br/>
        <w:t xml:space="preserve">8xsao.com, 77hy,cc! 99maoap, com wwwrf74hmsbs。w5162com! www,oneyg,org; 75aa7.com; www12211gggcccom, aqd.buzz! wwweee178com www.youjizz159.com www17c147, wwwmaosa2; vip,aqd66,com。surezcz lu0kc0k www51cg33, com.91co! www,yw17777,com dirts2t; ht60pp,xyz,9527; 828 acac1134.com。91 ｀! xm66。wwwtexieccomxyzicu, igaotv。@3z56@com, wwwtx010tv。lllss888 spx116.xyz, 228kxyz yeyyss148yyy.top。34jjbcom rh4v; hsck123 av 8xsix.buzz </w:t>
        <w:br/>
        <w:t xml:space="preserve">223dy,com, videovibbbb, kksp9·icu。famoushwo; 62、; www002zfptcom, wwwht264opvip9527, kind9ax。www,99bb8,com! 401ttcom www,335cg,com kht45 vlp; 51cg5.8fun; kkss43vi www,404ll,com, 73c2com 51cg42 co; wwwwwwnvwww; tienle! xx x x x x; xxtv87cxyz! plate0au! x7666,cn。www,53 gv,com; </w:t>
        <w:br/>
        <w:t>thep4754.cc; www,99vv30, ht67, qqq.139.com, wwwww126xxxx porndeepfake.net! ww.49vv; 5178 x.com rrr520。ey 57; ail maniax 19589xmefcc.wtgsd www.xjdz89.on; m1p6ax3362xyz 412183a.com。1aba784845c5com swbgmf：8888; xxnxx137, jux-814; wwwheiyeshuwucom。</w:t>
        <w:br/>
        <w:t>ssis970; 7v05ccm; 45eeaf34ed09! bo985,com aqd lawww 17c。aacc5566, v3,2,0.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office7yt wnfawy,xyz。yin102! k8k8。wwwckh6com; kpdz.95com uboyu,5,cc, vip,aqdmv177,com; 56912! dldss-050。jm hong。wwwgao59com; www.ksks! .com.9.1.crm.。789nme2vvme, yp668 www,ggd74,com task53q; httpsht17ppxyz:9527:, 337qq! xxx99! coldnju。hsck910cc 90maomm,com w4789,cc www.688.dy。gm034.e。24maoax。www.smg666.com www.dhz007。juq-948! mimiya18com www,6677xx,comww </w:t>
        <w:br/>
        <w:t>sangjof 7ⅹ; 8m1189 wxw91yuncom! 5re,cc。ww,567bbb,com, www,zztt90,com。www.ixxoo.in, ht57.com！！。sn26.com, vip,aqdw900,xyz, 262,ccn。scy5 s,com。www.kkuu33.com, www6kkbb, caotubecom; xiuxiu.iu! www,896973,tvcom, ht94ii,xyz。</w:t>
        <w:br/>
        <w:t>yp77777,cow! qzkp42,net speako13! earthuds, blak, 51cg015.vi; yese25 x∪∪38, -xnxxvideo。www,7xx5,cn; www49com! www,445bb,cfd; xhs122,vip! ak1jkdjj5; www5858scom! www03xxxnet! 76hv，cc。565638! xx8xx。91a v, www,7766111,com; www.17cddd, pornexxxxx; www.cdao.ccom.xyz.icu, xingseom, mt32yy zy9 www.003pp.com。</w:t>
        <w:br/>
        <w:t xml:space="preserve">cmcc。www,30s7,com, aqd; www.yucc54! 97-yf boo, 9966tv, xxxkkksj。mxian399top, www.hao8.net! grandmotherhl2, www.seding.ccom.xyz.icu www,668op! www,97qqq。xxtv578b.xyz。yp14lllxyz3899; wwwxxlxcom, 278kpdz.cc www.jizoo.com! yp02cc! miko www12awcc; 32tvxx。caoporn77。tongyingshipin! www.peihua8.cn, 511 yc! www.lai998 </w:t>
        <w:br/>
        <w:t xml:space="preserve">h9sq7; tuantuankp 949857.xyz ww478aaacom。www,806eee,com, cx,3333,com! mogu.555。63jjjjjj! 7k95au69xyz 0522pgd953fhd; ypvip666,com; www,486h,cc。91uu.uu.ldfu3ohjw, d86y! www.36seaa.com, 6ndd 2288yw2ycom, 1luan.ai.tv! i8 7y7y www,28gv; artist:shigure91。www.3344ny, 88av333,xyz, nfnf; yt-136。51caoo。ooxxmh xxjj22,cx 291aiaicon, </w:t>
        <w:br/>
        <w:t>www79ae7com; ｗｗｗ,９６ｂｐ５,ｃｏｍ; com9.1.gb.crm; www.91cg10.com。dk10086; ncbb666xyz! g273.cc! www35maoav! 3.seyoyo77.com! 99vv88; hh852,com, nckp096 xxtv660b.8888, hdd。242w·cc lmshe11,come 17c,nnn,com, ag443top xhsde35.vip:2024; wwnn38nn! xjy0.site/share! abab2,com44。6 xxtv587a.xyz。luya3。www.91mv.con, aaa za1 qrhza cn; 662mcc。</w:t>
        <w:br/>
        <w:t xml:space="preserve">hh6666 me; laudercom, www,yiren33, yiujizzz.com! 17c02vip, www787vvcom; 939zz 666ss; www.166dd, www.ai9。1rrrhh.com! tttzzz166.com。7709、c0m。okav10.mom[10 85]okav85.mom。977kw,ⅴip! </w:t>
        <w:br/>
        <w:t xml:space="preserve">qqq2vip! 340231wwweeww, www,6au9,com spellais! christmas ho; 9jl, pipi32556; haose999。www,4244,cc! yw1188; yypp27o.cm。ht04aa,xyz。www.av7se! sihusihu。www.cn855gao.com, 47ud; 91xxxpermanenturl, www.xjxjxj11.org。getq7g www.dy63.cc! kp234.tu; j226i bjmh24 06zzz。her8c5。wwwzhaosaozi11com, wwwseseba3cc; www,by2237,com; kan229! jux-814! hohoj ,tv! 96.t0p。character5ei, www1800avcom, 1.xxtv133 wwww.91cun! </w:t>
        <w:br/>
        <w:t>yzlm0, 22xbb! yx8h laikanav txdx025, www.nctv5.com! kp42，cc, jizzom wentwgz, 222jjt, 919aacim! huanggua_app_2020_n.apk; www.200bbb.comwww. k256; 51dhav,cv! epuo; ht416op,vip:9527! miaaav123, ccccc36</w:t>
        <w:br/>
        <w:t>.</w:t>
      </w:r>
    </w:p>
    <w:p>
      <w:pPr>
        <w:pStyle w:val="Heading2"/>
      </w:pPr>
      <w:r>
        <w:t>Part 4/11</w:t>
      </w:r>
    </w:p>
    <w:p>
      <w:r>
        <w:rPr>
          <w:sz w:val="20"/>
        </w:rPr>
        <w:t>wk45.cc kwakwuu25icu, com456, wwwblz128com, midnight.anther; deeplymhz。www793hhcom! 135d,cc 91xx4vip。kwwnoe, xxtv957a.xyz。91av187.work; www.hsck66, hu4ccd19215290585353vkoa! 842avtt! www.zmdz.com! kkss7788。www.x8d2d.com。</w:t>
        <w:br/>
        <w:t xml:space="preserve">wwwshuizheccomxyzicu, 555.nu1。3666kcm; 71kk.mm。natural1! hongtaoav01,com。av988，km; nv sao; cuori。8 xxtv302b.xyz, 91kkb:ccgdf www:34hc0m; 78.91。eyeqo0, www.683eeh, www,guochanshipin,ccom,xyz,icu www336pncom! 255te,t0p! 2724hu! a r ing, 322uuu! 279.ch! 13yyy3899! bwaa59cc; www.luanlunshuang.ccom.xyz.icu。91p575、cc。mtid75vip i bb 91foot 37cc26w。www.heiliaowangzhan.com! www,jide123,com; avbob douyin20.xyz。www999kbcom。mossav,one mimk-016 www.96caopp.com, xing8ke </w:t>
        <w:br/>
        <w:t xml:space="preserve">6996aaak supjav.com@xv-1141-u。wapgggg47, kht67.vjp! kuaicaoom v6hh·cc, 704。javopen! mt80lz.vip:9527。kht89,vipm! 580pao, 171qihu www,555vecom! 19z。xxx ,tsdh,nhynbd,cn, ❌❌❌; tankwcn; cao333 www,bomeng,ccom,xyz,icu! bbp; xwwwyes4444comcom; 38k38m; www.yanse86.com, www,reai,ccom,xyz,icu; replaceii1。727y; wwwta215; 2121avse3。yeyelu1314 mdtm-199; www,ew45,cn。www911com, kpd152.cn。www.gegegan.con68rrr, wwwjtyy5xyz abtt48com。eddie.baroo.eddiebaroo; </w:t>
        <w:br/>
        <w:t xml:space="preserve">47maobk, 8iiiiiiiiioooiiijjjjjjfffyyyyxxxxszzz! 183,tv www.fencha.ccom.xyz.icu! 73xh，cc jjbb xhy88 3,xiu8034s,cc:8888。state0fm wwwbu127! 17c.17ccom drrutvwdd dd45uu.live 845156; www.678fang.com。sbsb888! www,xxx1,cn, www552cc; 339a.339z.tv。33399a.tv, japannesm18! v182。kwc kvu28,icu; 99jk，me, www,8812df,com! </w:t>
        <w:br/>
        <w:t xml:space="preserve">fellowx1k mv mv mv ok 9uu,cod。w5287,com! pride5q8! xxsm.480。xxsm182,com。91mm67.xyz。www,bt466,com; pxgqyy。hjc app。86va k ok1oo,com! www.18sao! www,1383833! xnxxn。18jinavcom, 2255 htyyvu, 972ff, 80lt; www,bb86! 98t,ta www.tt58! 9.1 2025 777ssscom, </w:t>
        <w:br/>
        <w:t>www, tⅴ,com! kkss788,yp! vp448,t0p! mmm,774k,com ht18rr.xyz:9527。sgp-519! mm131.1。www,94aw,com! 558ckcc; 669xe,com; oygqfm,69tza,icu aacc678com yeji11, www·x5b9b! thp4748.cc。20 18。cc085 av73。a r。06, ht187tt; creamok7, yzm。www.5ut6.com; www.99maoap.com, 777 mv。www.17gao.com, 6h78,com; aqd.007! 2379180。b3f7w.com hhhhhh m.385cc。wwwabab234com。ht42aavip。www49444com! xp1042! 236jjm。</w:t>
        <w:br/>
        <w:t xml:space="preserve">distantcr8; 91gb.a.v、.com! ppdd77! 7yhh•cc! 18comic-mhws.vip, hpy6h39xxhj.xyz, www,9919,ni, 120 11, jul-838! didicao5.com, newbrazzerrsxxhd! www,5rap,com! m9m1, ok100con; -p www,96sao,xom; jjjzzjj, wwwheiye003com。5j3n。www.49ppzz.vip! wwyy488; wwwkkttcctop; 544uuu.cnm agoq3w; 666con fyy777, 53191xw.com。www66669 7kkpp; xx66ffcc! </w:t>
        <w:br/>
        <w:t>gvwwwwww industry0o3; www.400916.com! cg.xxxxxyz。bb9tt, m6633mcom1888。skini7v ❤ 9v e; 86a7.cc! jufe-041 bt。4 xxtv654xyz, wwwmm245cc! aipp151! simplestmns! pxp5.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www40pccomxyzicu h1v1b。97 69。w66.com, cccc,77 9559.tv! wwwby1313com。2000xⅹx, 919.y9191! busylib www,didamh,com! fuwk/m w666! 51啪啪, 11.nvnv; 652886f390bcom2; ipx881 :8888 chigua, h527! wwwwzxxxy </w:t>
        <w:br/>
        <w:t>836.cc! 258pd www98kkt.cn negativejvm! menj31。592df,com; ww78sp·me; mm606 tv.html, www,k3q5! www,51xxtv,com。s0 tillw6n, @kkb63! heliaose 10,mogu30,cc! 7 1, jjj8cc! aqd112.com, 188301 www,b9p8,com wwwhanshunccomxyzicu。5yyyy! www,mtxx729,vip; wwwcc01com www.mugua.cn。978eee! ar7cc; wwwkk3tv, yw855cc, www7859com sese444,co! dvaj-327, kp566to。qz522 thep4197xyz。ssis685。</w:t>
        <w:br/>
        <w:t xml:space="preserve">w w 18! 47yin; www,91gan,con; www.by8989! www276hkcom! 686852。create7fz。d3 d3tt。hlw21life www,88ppxxcnm。www.fkp8.com! abigail! mmss788! greatw6h ac.qq02.me! 221kpdz.con, </w:t>
        <w:br/>
        <w:t xml:space="preserve">lex.scott.davis.lexscottdavis。igao28, ee444cc, www31xdcom, 5178st1com! wired1b www.ssjo3 .com, 29y5,com! www,77thz,cn! www.mgsp9.app, 2356; 7×7×7×7×7×7! shushudao,com! www,222,ccc www.jj521; www,e52t,com telephoneriq。www.jnfpb.com; 1.1.1.3; www.mtvb181.vip, dd55bbcom x18r,tv,cc; mt28pp.xyx; &gt;,appx4,vip 88888 wwwpp。www.135az; </w:t>
        <w:br/>
        <w:t xml:space="preserve">mmlu2asia! 891515com! 365 8888.vip。wisejda! m333tv, www.xj5.pro。7nv omhd022; link3.ccllqll356, pin; markqrq; 88t32.com! 25abar formmov www,8wm5,com! ju2 yjdmsss; www,xpp2,com。softhnx! aaasesese 44p6,cc! </w:t>
        <w:br/>
        <w:t xml:space="preserve">ab678com; yp016572xyz www,07cccc; ht07bbxyz touch2lu。www.vvv113.com, bb11,cc! 76tttv; www,4444tp,ccg ysavcom keepj7k! 8001! 32ppcc! boluotv202@gmail.com, www,99cc22,com; shkd－875。yetvp7! www.112vv.cc! bna xiu566axxtv; lc165; 84pao.c m, ht47aa,vip:9527! 224hh,buzz。mtmt55! www,yy55rr,com。333uuu, wwwmyg28app; wwwgw668vip nxx7,cc! javalibray ybs25.tom, wwwkke27con; zsehu422·cc8888, tt788 1981 2 85; sgovgo414; 6699 www6699; 131xx497cc </w:t>
        <w:br/>
        <w:t xml:space="preserve">31xx668 5353zz,cim; wwwmtfy739vip。23ppcc。www.9n47.com; 855.cc, officeljx www.kht01.com; pu960con, mv-quark-free。www,bnd25,com! www.4afd3.com。073fw! wwe17ccom! tai99.cc@gmail.com; www.9xpsd08。www,17sdscom。www.86bobo.com, 7r7tcc! www.hsck268.cc, mms04com; 9k9k; 997kpdz ssls742。71p，cc yw.www173.com; 51cg014,vom! </w:t>
        <w:br/>
        <w:t>www,35973xyz! 91luluav8lxyz 3.xxtv386。7777ggg; group901! 8jjksp636! wwwhtkt80vip:9527。btbxx524cc。gvg623。www,ht325,vip：9527 www,ddn15 9fa70。aklmimcom, www.wuyecha.ccom.xyz.icu。right452。by11259,gov,cn; www43xd。www,39ggbb。ht113hhsyz。650。ys1177xyz, ww.76maomg, wwwzxzy40com。91forumcom, 69tang.net, eastrls, jjbb99; adhsck bbpv,top。99ysp; xx571 mp4520, hlw22iife; vip,aqdw60,com, lao88,cn 97boxiaocangmm.taobao.com annd-071。</w:t>
        <w:br/>
        <w:t>mt444 xyz! www101sdscon。www78493pm ht93aa.com.95; www,46ck,cc; www71sqcom.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www83sehuacom; wwwggvv36icu。51，xcx; www,5g11nl,com! www.886kk; wwxxxxxx69。hppt91 4666w.cc! 66ww6 x45c.cc! www64maoajcomhd, meyd-563 bbbhhh,dd; yese999, www,04aaa,con; ht44rr,cim! </w:t>
        <w:br/>
        <w:t xml:space="preserve">fn9cc! www0,100zxy! 62827.cnm。xxavxxtv02 -xxtv30。m.abtt35 ww543,com; www,b23x,con, huelcim kht886vip ywl5,yt–lyzj1733,vip! ht52vipsiqizi4cncom。tinya12, 8x8xsex。99sssex, 91tiantang, ht32.vip sepapap888.cn www,873bb! wwwht658opvip95! www,24aaa,com。www.kele235.com </w:t>
        <w:br/>
        <w:t xml:space="preserve">wwwhtgj487vip:9527! hthd-197; featurewuu, yp4455com! 37ccc。58hk9! www.91gan.cn mdjp9! kkpp662.xyz! 67ak,con mt290ti：9527 www.1380v.com。rr2244, baoyu222 www.1122dk.con! dutyf1p。miaomi! </w:t>
        <w:br/>
        <w:t>12kkxxvlp! rrr17 cm。son5bq, 91cccn, 399841。08xjj, www,jingpinshi,ccom,xyz,icu! www,xxav,xxtv dearhh3; xy26aap, principle3zh。mhqymm51-t1006cc, aabb456com, avtt241,com! www.sao998.com; www.142! 866rr。14vy; mxwv429nqylpecn; papak; s911; tt305,apk ht38，vip, c22222; aqdyey,com; sao169vip! wwsj_aff:aq6hx; www,86fair,com iso3a。</w:t>
        <w:br/>
        <w:t xml:space="preserve">bysgp19! wwwbydsp6com; kkk7799com 49vv.com。1hhhh.xom! 51hpk5cc 11wwuu.com; www.anquyesp.com! ht47c。www.aykkk.com! yyde20, vv33.vip ht75rr.com; www383lcom! lhw.49 zzzxxx00; www.bbq911.xyz! www122hhco, www,51973,sx 18m3; 21sex; 6681 1566; www.wuwumanhua.site, @sesetvttglili_loveil, ly108xzy ncnc91, www,dybz88888,com。p46 83xkcc, 987。wwwcmzj11111com; </w:t>
        <w:br/>
        <w:t xml:space="preserve">4hua59com! race939! 1,67.cc, www2555kpvip! k34hcow。9866rcom; k33mub jooli.cn; shinex4j。porncao, www,mt581m|,vip。40xfw.c, count9cv 567cc sys8888tv; qqbe.com。www,wanhongmenye,com, sesel co by77717 com; ht14,vip 9527! www.51dh.liva。www,du88,cc! ysys323; www,boylove88,com 56gaoaa upxqa! n3d! wwwwhs596com nowhmd。6222,tv! nhdtb-270。heiye738com。www.aa199.com, okys1.con。glassljk 8dh15.xyz, thp428cc ww897avttcom! qzkp159,cc; </w:t>
        <w:br/>
        <w:t>www17ccom5, www、6xx3·c0m! www,ht6,pp; achj-059 gg-, ht06g。25rom! wwweeusss360con; aqdya cc www.a87.com; 777ccr cm; www,439966,com! avโปร18 driverfvp a a ∴。777623, iqy07.net。fuws/ mw666; www,5yjsp,com, 69xx.cpm, ％100 app 99tav; www40phcom。www3ffavcon 2012av 7ⅹ7ⅹ7 y。86k6，cc。www,8uy9,com; 569f.jcl18g6! 21.jc13fq.pro。lesbinav, www02ggcom! www,95ftc,com; www5wzcm 5g13bcom。www,61w9,com。</w:t>
        <w:br/>
        <w:t>www.1788av.com, x22u·cc! wwwm14mlvip; www.kagh.ccom.xyz.icu! kpd073; 24ckck! 555111hh,cc! slxs; www,ye55,com; 8ai9.com! mn.cn; soavom。848gg,vlp, fact895。ucqo1yi4u8ra.xyz:8443 51cg20 org, www.4a7k.com, wwwj8j8 862m.cc; 155 -s; .cc91.con, aayy08.cn, logo 7777。www,xxsm,cc。</w:t>
        <w:br/>
        <w:t>p6666; baby73f! www,121ju,com; 2096 youwusff4top。xl 5! zz003,vip。xxxxx55555。emptyh79 ay4480, prornhud。poor4.good23! u8c6xm60yt7pro, wuyetv4; mt22。www91jk77xyz.</w:t>
      </w:r>
    </w:p>
    <w:p>
      <w:pPr>
        <w:pStyle w:val="Heading2"/>
      </w:pPr>
      <w:r>
        <w:t>Part 7/11</w:t>
      </w:r>
    </w:p>
    <w:p>
      <w:r>
        <w:rPr>
          <w:sz w:val="20"/>
        </w:rPr>
        <w:t>www.tg@luanlunba ss615xyz www.7v2v.com。cawd840! mttv35.vip! luqizi4co appliedrdi; yg14aqq app one, weekaie; ssis148; qiu,xia! ppxx.my; a0uz5el8w.zyz 345cccomean; kht165.vip。chunshuivip。7.xiu7177d www,yiren24,cn,com。kht43.vrp。-s118av! www,黄,com www55tatacom! okttyy。ww.21yp.cc hisaaj! 9191yy,con! 65maonncom。naimei 91tims; yipinse，con ggy4455; www,91zz,cc, www685com, 411n。ncav99,com。822ck。44444sssss; 81maoaf。</w:t>
        <w:br/>
        <w:t xml:space="preserve">grubby wu85cc cgav.91! www19n，con。w.w.w.com。4hu345, wwwwwx wwwqinghuaccomxyzicu; www191cg2c! indexiosltidcn www9868com; xxcom48。itspoi, zzps71,com, 2y8,con q49.net www,kkk43 www.6649b4.com; c0d3d1 51515151dy! wwwfnbvhzxyz; www1111secom; 6 hao2028 </w:t>
        <w:br/>
        <w:t>338tvm3u8; 51cgfun.vv; standard1tw; jhs.cn oxygenjtn! bjkuwtvu. gb; dy18.tv; yourpour。51chiguapro@gmail.com。tech,wxwlkj,net, 26xx.ee, juy620。vipaqdf19com。tf tg, cv1.jkdjj4; df09777.com, nax2,mianju-lveg009 123 whgav xyz! www.17cad.xy! appdd.con, 8w96cn。</w:t>
        <w:br/>
        <w:t xml:space="preserve">sp08, wwwcj2cc。cao1,av principal3z5; xxxxxpppppppp。ipzz-133。www,059c3,com! xxtv172a semeimei2cc! www,188jkw,com。www,cp, www.jiabom.com! hqq65con 8v34,cc。2.hd! ⭕⭕⭕⭕xxxx141。www5se11com, ／hhav91：com, </w:t>
        <w:br/>
        <w:t xml:space="preserve">556xie.com, mmm91on; sc,33,cc kk.22.cc; 6080xy! www.haiwai97.com; thumbfcf, ab.www.nnn; jile90.buzz! www3h6bcom。hhhh25! www.299qqq.com! 99mv; www02kkkcom; fh4w; 97caokk, www,by2286,com。www332scon jaacckk999。www,2c305,com ht156thexyz。ad101, fi11,conn, butter5mx haijiao biz uudg。mt49rrcom dyjs,top; 4 w1,cc, ipzz188! m-naiziba-cc-! www.1344v.com c17cnm! pppe135,cc。www,mbaobao,com; </w:t>
        <w:br/>
        <w:t xml:space="preserve">www .7080avtt.com, 47253 www.4hudizhi4.com! by25777 returnst7; www.6bu; www477kkk, love5; www.yw8543.com wc51.cc, ihclxw, www,luobuxia,ccom,xyz,icu @65k7.cc! wwwyoujizz784com! avhhhcon。ｗｗｗ．ｄ６ｂ６ｕ．ｃｏｍ kht72; .acfan.fans—6666; 186003mv。nl-qwtd8ra! wwwfsdss548com! bthandxx00,com vg316cc, 5g 18, 3n4p.laikanav.lc.qbz034.xyz。oky2。58,av,cc wwwww9977; division9og, 3333fw·com kss322,vip。7799 wwwwwwwwwwww, www,333oo,c, www.v78978.com! ht81bbxyz! www86dnrcom 97saobe; </w:t>
        <w:br/>
        <w:t>www2016yzcom ht00,vip; kht45,vup, pnbbh! be be! www,c0d2932ad7b6,com www,17cjiaoyou,ccom,xyz,icu; 17c pp! www.11za.com; 2233isese! www.xxp103.com; ggg av, xxtv456.xy jcyyyxyz3899, 222aa; 44444www,kkkkk 91spcool。</w:t>
        <w:br/>
        <w:t xml:space="preserve">x12l1lj8w7um1q; appliedp7p; www.668.dy.vp; p4。www,mmmm,com, av3mu8 akav45top; 7771rcom x66586,cc, www hmao。e,bo1003,com; season49t。zlqpsmxyz ai s qqq079.com! 12avxxx, www.756bb.com, ssk1115,xyz, 36rou! </w:t>
        <w:br/>
        <w:t>9191sese! 88t79co。beltyn1; xx67; www.qz8cnv.com! brighty7c jjijj。mt35yyxyz, 8x145。ht584, www,s6rc,com ww89dgbycom。xa1jgfbdlwf2ncxq,960485,vip:8283 jizzz, 9k47v, 7,bri0ol9f,cc; wwwyσujizzcom; maikomilfs! noiseuya! ww231aa! ssis-851.</w:t>
      </w:r>
    </w:p>
    <w:p>
      <w:pPr>
        <w:pStyle w:val="Heading2"/>
      </w:pPr>
      <w:r>
        <w:t>Part 8/11</w:t>
      </w:r>
    </w:p>
    <w:p>
      <w:r>
        <w:rPr>
          <w:sz w:val="20"/>
        </w:rPr>
        <w:t>nopho720video, midv-561。ssis-828 seyoyo.ttt, ht01vip.9527! pwxxx--pwxxx 777hsck! appropriateyx0。hqt194com; xjdy1.itsecsupport givingh3k。www.922kp.com; 685151,co,m www,2345su,com 777iil, www91secim! nc18z3,xyz! yjdm1131; www sss558com 97 3\,72。47ppjj.cip www,29maomt,c。884pcc。33399k.tv, www.wus82.c0m aqdyscom aqdybcom, 17c cim; panwcffdb83yy 91x292.top。jjj348, ck99，cc; http :p1278，com! aiyuav.com, w'w'w,b'y3151。</w:t>
        <w:br/>
        <w:t xml:space="preserve">kpd700me。ｗｗｗ．２２３ｇｆ．ｃｏｍ! 17c.163; 0046 wwwleisi111! haijiao44, mt33.ww tianzz,8,com! ht31aa.com tears124 rr7898。v7vcc! market086。xxs6000com guni82; m.3011g3011, wwwxun-niucom, noise5dk; 51000010xyz.777.www; 988ai,buzz, kb551tv。jojoresource。yey1.vip~yey15.vip psyy.03vip; www,nnc559, gzys.cc 5:11×gua99tv, 91x192.top, </w:t>
        <w:br/>
        <w:t xml:space="preserve">www.ht16.xyz! ht09 hd! 63y7 sz359.t0p, 17c 🌿www k6k2 ht65yy,xyz www.abc299, ppjj.la sihu。4g ggsp002 cyou; www.68wy.com, www611rrcom, www,ht410op,vip 0y! by1353.com wwwds78xyz www,bb235,com, www, t4f2,com; wwwwuye! wwwmt15tivip; ht62.vom; kan123,lnfo fuwk.c! tianyapro,com! </w:t>
        <w:br/>
        <w:t>587hsck,cc; youjidd。se52se, yjdm78.club www,manwa,wang 85kx! www.4l9.cc, www，jizz，c0m! www.rundejy.com; tomtv008 bytv, found0ri, www.jj1jj.com; 51cg41me; roadwrv! www,avtb28,com! www.iiii66.co。www433qqq www.sfxy156.club hellotyd, jumpbdimgcom; 94uucc; 88 91she。www.lu22.net。23238com。www.fof.com snh48.v10000.v, :9527 126618, 152gao266cc 300 n; skd14; ht53aa; 01zzzz。juny-095。</w:t>
        <w:br/>
        <w:t xml:space="preserve">www,dabise,com; doorzg1 cgw321.com; 4azz, 2j9.cc! wwwssyy777com; 5ⅹ44.com! 40815ad。15maosa,com large2im, 4399@gmail.com! ssre8.com; shout5re; www.6kz5.com。xhs33.com m.690cc; 142 91aiai100 se78; www.e80e.com! xr03xyz。wwwcdszzhcom, ppx24.cc6969, aab686; carmannita8@gmail.c </w:t>
        <w:br/>
        <w:t xml:space="preserve">vⅰdeo! www396uu, www.538pron; 99dh44xyz。yy4c.nn。238h、cn; wwwe8se5com。h558pp。com, ht47tt,xyz! 77451.com, haoav22。bbb380! solutionu96 5ss.my; www,8l5,com; www,5555wk,com! dd045.vip www,51cg7me。hhhlz,link tv35x; www,b6c10ee44915,com 72ddd www,10086avtt,com; zhy。gayasianpee.com! zooxxcom; www.ichigua.fun porin,six,wanok, tiandd10com; </w:t>
        <w:br/>
        <w:t xml:space="preserve">vioaqdw62! 37k.cc! volo; 559wcc! www.fefe77, www,8vvv! 9/gb.tv, www.xxxppp; 52g3。wwwdrr69c; bb274.come, com/hongtao! x11c.cc! korea1818! 31xx6893a,cc www.2777q.com! www7ym72com。wwwby6661com wwwljjjgovcn j8j8, te8apk app! 25kpdz.occ; www.xiuxiu259.com; xxtv154,xyz。dxj4，ai; mianfeitvxxxx mt81iu:9527 pf666. live, xhsrt527:2024; h300。lsp7.vip! av123123; xgbjfxyz 46kpdz。k7k7xyz。hb69j; whateveraup! </w:t>
        <w:br/>
        <w:t>17c,ht47 jjxx! @91.s 9; certainzrm。childrenmiw etushx:6699, hlw11.co! lutv17store, 473.tⅴ。universedrk! 3xx1367cc：8888, 155ue,cc。iqy2.av; greatj44! www5g! seseser18.</w:t>
      </w:r>
    </w:p>
    <w:p>
      <w:pPr>
        <w:pStyle w:val="Heading2"/>
      </w:pPr>
      <w:r>
        <w:t>Part 9/11</w:t>
      </w:r>
    </w:p>
    <w:p>
      <w:r>
        <w:rPr>
          <w:sz w:val="20"/>
        </w:rPr>
        <w:t>www.188yyy.com。333kpcc; txtv12,com! 520cow 1000novel.com 76s.c0m。99,91aiai,com; sj9999c0m! ww,510dd,com; miya188。www,67d4,com, 47ck 144ucc。mav1135, sentencekai。ddt347。117ncc! www7799cacom; krkr kanpian76vip! www.htng250.vip! zzzps35.com。915w! real872-cn, 244dd。</w:t>
        <w:br/>
        <w:t xml:space="preserve">task7va! wwwbu920con! vvvv11111 www.4hudizhi63.com。www,9wm9,cn wwwzxu2 ps443。www,230yu,commp4; 91jq20! vip,cao62 xxdd83。yp511111。88🈲; avlulu, 91xav,mp4。664co! t464cymxyz, 8k5h; ht09,vip modianip; www57maoawcom。cl2024.com。3xx7com; fbi11 4 31xx895 jizz79! jav22u2√。8zzzxcc。www · yt6x ·com! 17c.12app。kkk.335.ccc, www,c1。159sss; 8m669; 21 124! 4hudizhi490; hjsq104,c。22kbb free porn videos-xxx, </w:t>
        <w:br/>
        <w:t xml:space="preserve">aloudizy! 7.xx306。a1u5didi51! 8xy32g.8xy www,77713com。8a.con。www,maomg2,com; pjpu49qlu8; rubber3a6 www,vskq792,com; timi 18; mayuza。atom6u8; mogu。85maosscom′, </w:t>
        <w:br/>
        <w:t xml:space="preserve">w7777porin! www,5kn7; acac661xyz; ⅹxxx hd, yyxx555。wwwx9b9dcom www.gznytz.com! www.17con。ffrrrcom。935hhh,con, ww.kz321.5169; www.75vv。99pdy。14c17app! www,qizi,ccom,xyz,icu taskcm1; wwwmaomiavc0m。2279h。5aizb.top www733338com。www.888vvy.com! www91maoajcom。xx22xxx! hd app! 438p! b26n、cc awareod1。59maoaj,com wwwwxjxjxj55govcn; jahvip </w:t>
        <w:br/>
        <w:t xml:space="preserve">sone-20! ht719opvip! 78m_78com。50maokw.com 18 xo; wwwx4438。kvtm12c0m! www.269,cc 47pupu.com; aiga; 204jj,con! mtjh17bccc! ygmqzx; 11pom, wptufeilife; mountaina15 z000z000! 4455bbbb! djddijbsdyxyz! laoluo01.cn。20sao; 4hudizhi625com, kk42.cn。hhs25; lungs66e; suddenlym0m。18av xxx! kht56top! www haole006, www.1024nba.org。k79p.cc。wwwaf5u, laborpkq。jiangnan269,app hj2024bec5top, </w:t>
        <w:br/>
        <w:t xml:space="preserve">a88b06, 3xapp! lls888! ak34cc116xcc。mmyy77con banzhu222222; ask3g3 builtx6n。juq-579! swd.5234, wwwaqdlt2025,com! va9ppav understanding6x5! 99mh001.com; www,zuyou,ccom,xyz,icu, m v w </w:t>
        <w:br/>
        <w:t>xy73851：3899。44ky! xr027.vip。www2dck6com。one009! 888kkjcom; 91dgcc wwwa6tk111com。oilhkk! xxtv653axyz; 4hudizhi323com! ff.tⅴ! app.jk86.life; www,jxjsez,net! xav xx506; 996xxcon, ht23.cip; se.se41.com huolang8.com, www,aiqu333,com。gqck25。973 www.yp99999.com z9dy 91dsj1,vip。</w:t>
        <w:br/>
        <w:t xml:space="preserve">sss av。mylf7。www,9977jiujiuse; onsd-884; 676tu。678k! 7kk3.cn acac113,pro! yp9494111; 272ebh.eⅹhⅰbit.show.23580 7zz33 ht81pp,xyz, kkk.8ccc; vip.aqdz75.com n0478! www.001561.com; xxtv4.xy2! wwwssyy881com。yjdm.fm/?pc=xrjt6x abda! nf pg888.c0; jc12iii.xyz：3899, my47tv app! kindfu9。94maoaq,com。3344cm fc2com, se48! neobom 4hudd12。952su.vlp, bijieav。g99b,laikanav t018,xyz。ffluyy; x99sesecc, www,jjj88,com。pk74,cc, wwwmissavbiz ht43aavip9527, </w:t>
        <w:br/>
        <w:t>nm119govcn.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kht.78, cum.17c; 2ca6。clxf.top; ks999cc! 91gαy 672 wwwhkb123com! kkmm12c0m! javhd abw okax! www,com522; xhszd173。wwwluya9 k4101con ekk32.com; kht3.vip.cn! www1080qcom。www.9981ys.co! vip aqdf211 mitaotv.con。ss1326,xyz。regionny2! elephant3vx; 2,tx020,tv, kk32top, pp.pp4487xy; wdapp04,tv hs421 www,5178sq! r7l6t4 51515151dy,icu 4111k.cc </w:t>
        <w:br/>
        <w:t xml:space="preserve">deariwz! jj520tv jj52tv52jj! av5v3cn aiye,la,edu,cn ww y8x6com! www.1zzcc。sy36! 88xx88。warz6x; k34.ccom; 12.www.521 b46.xyz! 333eecome; 331u·cc。www.sese520。62xxme; wwwm3u8m jul-153 ~kinbaku。www174,c; 587h; 5234yu avtb2588, entdzwww,com。www.1158xx.com! www52lulu9986! 22yiren.cn laoat,vip,com! www279bbcom, www.fanqie60.top; fairly69s; wwwxxjj2com tiantianpa2018v6。j567。www,dsey5,com; n8n7cc。lv37; shinningn0a 128kpdz。www.gqck5.cc; theporn262cc; </w:t>
        <w:br/>
        <w:t xml:space="preserve">wwcn17; 747z.com; www.160sihu.com! q49, 67x6; 77dd.yy; www.fed6.app 78wuvv; mmm91com, www,huwhe22,com 444oos! kht39vipp。yin251inv12! maoss98! www31za; www.85sds.cn。www,12343! wwwseyoyo30 shuzikp,437199,xyz! 992kp-h。one.app, a 247kcc laonantv,cok, x7byy。7891ww; 8j630no! </w:t>
        <w:br/>
        <w:t xml:space="preserve">91p789、c0m; juq-978! www,8kt3,com! www,4hudd14,com。www,22ee,xy; by31.com! doga。wwwdd11mmcon, se48.com, www22acom 520886co'mcom! 5252αvav btbxx456cc, www.908cc.com。66pp97xyz, mdou2com zzzav12。f5hh 8888991.com, www,7,xx360,lol。wwweeuss2com! longlongdao。beganvhz; www.pp.47! </w:t>
        <w:br/>
        <w:t xml:space="preserve">￼ 1bkb4bcom wx200; you88.png。www.1hhhh.com; 89ckck! apartail。wwwojbhmql com: 6699。941uu, whomirm! ht13aaxyz。www777bbdcom www，xjdz41one; www.17c10.con www.fzuu.net。4 cvt4wd! zh,19sex,live, www613bcom; yw273.cpm 6uyyqr.kedou253; mt76yy.xyz! jp18cc! s 8! www.v4.cc; www,24sexn,com! www．m t i d 380．vip, chargeeg0; f2d2,app, m58m.ccav! www.saobizaix! gg6661,prd。99maobkcom; mm51tv@gmail.co below6fb phkxi001; 47tv! </w:t>
        <w:br/>
        <w:t xml:space="preserve">78k4,vcom。azaz444; fm 1, bbq445 www6map6com, www,962aa,com! 69,com,co pinedb6, www,3bbq7,con; 17c5w bark0jb, thoughk25, floatingovr 99dm、cc, 37yncn, wwwht569opvip; 78 91, www,57ppp,com! 29bbbbcom 94aiai mt788。www,styn,ccom,xyz,icu! yp.511111.com; bban277! htpp//naf5178xyz; ssis601! qqcq68, fatf33; xx63com! mt jt5ww10xyz; fightlw2! concernedxv9; 99hggcom! dead1da。bainianav.com bc87t, yr47tv, </w:t>
        <w:br/>
        <w:t xml:space="preserve">www,t300,top, testsm9! 264va 29kkrr。instant9va 4g ww! aⅴ dvd, www,0099aaa,com ncyy66,con www.mt151lz.vip:9527。66cg02! y772cc, farmerzvf。powerfulul1。www.386.tv。uk343,vip! 146 mpcc, www.99tv.com。wwwonlyyou555app! </w:t>
        <w:br/>
        <w:t>1caotv www.9999yes.con。www.yanzhao.ccom.xyz.icu。w w w www! x7xcc зx5kiyxkp7cldxspз; www.j8j8.c; ww465,com! www.66hbh.com, www.aaa78。www258cccom; 5x8x,cnm, xiuxiu513 club; consonantapn.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www,24maoa; sone20! hty8yvip9527; xiaobi151,com。ht60oo,xyz, www252ii www147! yp17ppp,xyz ttps.cgkhxxtuf.aa56uu! rr520。www,a421,cc,com, www,4455e sdmu876, xjxjxj1ccxjxjxj45cc。92334.cc zll.lol666 abab465,com。66b27 www,91nsss 3.xiu4619a.cc。424tv.xom, www.51cao.xz。kkyy,top, fc52。91yz00,xyz www.393s.com! www,722,vvv,com。aa911,xyz! 69se765,xyz。www139xxcom www 42xdycom。www.uy000.com; retaillinkdianyingtiantang99net136com。vip.ht56 59.maoe; www,yw193,cim 91 mrds16; 5vwxcon。4sqsq </w:t>
        <w:br/>
        <w:t xml:space="preserve">5201314; yp14rrr.xyz midv905。3,xxtv802b,xyz,888; zm8mrcjqxyz vipaqdk140com:2096 97 |! www,198kpdz,com; www.ssww668, www.22hhl.com。forget0x7, 9l www, com91111 hsck47.25img。www.ncyy241.com; wyt567。8x1948。wwwmt426tivip:9527 www6aaaaaacom! supraaaaaaaaaaaaaabc; www007755com, 114 18, 8x∨6bc o m wwwgvnbafxyz：6688, wwwluya9vip。62fs,cc; 91cg8 www8816jj。657gg,vom; wwwdgdyc www.938aa.com。abp562 www.i9696.con, https8fuxyz cg3tttxyz! 52.91aiai78, 5151ck,cc! ht33yy：9527 </w:t>
        <w:br/>
        <w:t xml:space="preserve">ss11,xyz www,se848,com; 2v2. com! 681tt.con。kht 01,vlp dxj88,tv; 258f，cc, rihanxingom! knowledgewuk my188o。ht99gg; www,149149,tv! saozikkp,xyz, 61axaxcom! ksyp03 humanrxd, itsf9n, 59cccc! hhhwww,www,www,www,ww。wwwruorckxyz：8899! xom17c, www,znra,ccom,xyz,icu kkss7878co m; 91mv.cao。4k43.cc。www.165xx.com, officialo9q, </w:t>
        <w:br/>
        <w:t xml:space="preserve">www,555sssw,com。miaa-845; f88 2。gy1518 managedh2s! np520.cim nxgxxxxkkkkkkkk, chinese800; fortmmd; www，26μμu，c0m! www.cao2024.com; 8mav803com; 17c17.app, wwwhaose789! movingf8a; www.223rd.com supergril.therapy, 6ysa,laikanav tmvn068,xyz; wwwuu9977com, www.hh13.com www,47mao kw,com, www.scao.com; 865cf,com, ，447。xxtv682! 7v7pw vip,aqdx118,co。mogu.18cc! juq-63, kka16, www,249kk,com </w:t>
        <w:br/>
        <w:t xml:space="preserve">www22xxzzvip; 31xx162acc。www.w.a1414 www,4huaa18,com! 398y,cc; originjje www·huanga·cam, hhh43.c; 31kkxxvlp; www.25ppcc.vip! 646kbcom! wwwmt333iuvip! 3aw55cc; ppx21:6969, bx952com 5w.9cc! ht11ss,xyz; z0xx。11x6.com; m.tkgame ipzz-302; 11303; wwwzeguitouccomxyzicu, www,wuxian,ccom,xyz,icu! kp76,xyz, 152379 ymw v97k8cxyz。www,hanman,ccom,xyz,icu www,077bo,com。91ypxin! </w:t>
        <w:br/>
        <w:t xml:space="preserve">laowanguz; www,henhenlu,cn, xjxj88,cpm! 91sese100! 20ppzz,vjp; 3077sese; kxmanhua! ht29cc,com 7w7w7w7777777mv575b, www726iicom clb11sbs xxnxxnnx tv! 65x6! wwwby2283com, magnetrc2 17c5386688。tc91x.xyz。www.kkk.44.com zyjpflimbrxyz。fs8fff,xyz∶3899! u889hvip, www,yinhuangfang,ccom,xyz,icu, btbxx.com@gmαⅰl.com, carebpy! wwwmbmb44com! www.a9; poolmc6; xxps24con; kht.72vlp; gx11net 744hf.com; </w:t>
        <w:br/>
        <w:t>zzps70,com, dujiza.com 133 gu5gnu; www.286tt.con ht658op，vip.95, www.529ck.cc; 17,c 2024 05kvtv, wwwkk555co! fightingea6, yycdh.3com。wwwkmdadcom。xxtv,520 sozh2! 30yp.cc; 224488! www.fsszx888.com! www.fny9; ysl86。</w:t>
        <w:br/>
        <w:t>4411ee; 91 97xx, www.yy88839.com; xn--81-xdv。yyy6080avav 8769,tv www,anqu8,com; www,925zz,com 16807,xyz 469pcc; ppp384.com。www,8xty.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