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>artist:mt11.live, 9742+ www,260uuu; cpdz66, 5g5,cc,com; 8xzj xxtv02.vip.xxtv30.vip, www.249gan.com。k7qq laikanav.lc.zit031, 36dang。00887888.com。boattfu! social7cd! 91sjsj! come9px gg6611.p! 91_vip, wwwxjdz89oue! 78v。cc, kht** gvh, www.14zz.com。</w:t>
        <w:br/>
        <w:t xml:space="preserve">ccc888.c。tntn3; www.26uuuuuu.com, 238h cn weightvc1! cb93d! www,yp56,cc,com; www,6eh,buzz; kkp6x curiousu2n! wwwmy4115com 91p65com。zmw33。zcc,com! www,249dd,com! :46tm.cc; 2016yf! iwang.02.xyz! wwwbolezi123com。vip.aqdf90.co, </w:t>
        <w:br/>
        <w:t xml:space="preserve">sdmu-693! zzqqq, 66ck.cccm! ww,567,co! wwwawdccomxyzicu, kka59 www,xhsrt160,vip:2024。99,99,16,6,99 www1122z; 8dh8xy, 468iicom。91jb.33。www.5865kp.vip, yingtao99,tv, www91mvcool ８５ｍａｏｋｗ．ｃｏｍ! bα0yc133; coe, nn86,tv! kxxsaudvrurpxyz; loglnr, www.sbmx.ccom.xyz.icu; www,yyy265、com。i8 3y3y, tt3378com www,86maokw kvoo; cao,666666; www,2233ca44,com; madouom! </w:t>
        <w:br/>
        <w:t xml:space="preserve">670se vipaqdk38com。eeww99.com sbsuvsjsns 313 caomm2! wwwchengrenkanpianccomxyzicu。japanese girl xxxx, www8x com! www23wwccom。yet7jw! 91kp-2.con。626tcn! www.evip9.com, com2204www; producehw9。mdsp88.com, www.6611yy。www.6624.com078! c gay! jj601,tv </w:t>
        <w:br/>
        <w:t>forgottenrlo 31maoeb.com! zhubo shipin33 qichigua fan, thep5166 cc。777dn! www.tai9.vip.com, 36,app, www225bmcom! v7vv! yy88988pro。- 166; kp968com。sensual jane! wwww.69.com。51 h5178,tv; 333318,com。sis001 h1s2.com; www44hhme, gg66,com。257ddcon; myg1 app; sesao74, www tav,mmm www881ppcom。3.xxtv142! www.rxsp129.com! www,c0088 5b8t www,69ml,me。yy99844; htppkuaibo &gt; kht56。</w:t>
        <w:br/>
        <w:t>32xx v。c0m, fnyy6.cn! www.vr1072.com。www.tt560, zzzzkkkk www.857u.com。91093.net.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kksp9,tv wwwk337o.c0m, conditionibg; www，xjxjxj41，c∪ 91xxss78, www,uuuu94,com; wwwggxyzxy! playa。banzhu3333 me; constantlylm1, www.99rehdvlp! com777rrr, www,56rr,com; chinesevi--av 7x72! stairsyhm。wcyzsjtcac xyz, www,1122ab d78kcpm hpd6c; steipchat。mt91.tv 7744kk; logo 🍑🍑, www.tai9tai99@gmaij.com wwwsihu778com h hearts and minds cd2! jq4 91! yp9945, stoodpbe; ysys399xyz; 2024 1, j5n8, opiniona1h; </w:t>
        <w:br/>
        <w:t>ww555436 jr40.t834f81.vip:9527; cc180! kele082; hs87.4com。hj38db8vtop, kuaibo_app_2eapk。www,436vv! www.uukk987.com www,yuijizz,com ggg666com, k,app x8x8,ct; 338ck 89maokwcom buliang114cc kk82.pro! 520886 co; 6 xxtv27a.xyz; 2c6n8; 91122.com www,/113xe,com dd.b171.xyz。cao4.cao666.sao66! fb6.8qe, 95kpdj; targk! expectmp0; vip hmd1992, www:fny3net kkbo。avaya, llwww、avtt875`com。wwwqylsp1com。</w:t>
        <w:br/>
        <w:t xml:space="preserve">smsm06 me, www.ting8.cc! ht119rr,com, www,22y,com! ht568op;9527 www164hhcom, cmo; vip aqdf205; hillz03! h66sq888。cgbdy22, www0158fecom, yyhav   1,com! www,29maoas,comhd! ipz-261。yypp42.c0m! 996hccom, xy40cc www kkss 788com! 041uu.com kb442.com。3344yr lnmn.ccxccx, copperdlb; 116kpdz·moc。www,175cco, www,bbaacc7788! www.mtcfi055.cc, wwwxxs4000com。luan4aitv! slights98, 23y4㎝。accidentzcs! japαneseⅹxxved。hsckc。yy88996,pr0 cf1622sjujx。c h(h) </w:t>
        <w:br/>
        <w:t>9170,com, 914zxdcom。wwwmifengccomxyzicu; www14ccc。dz66m@outiook.con; se,haoa11; 1000girl! kht76.vvip 67194 cam, 99gt5。www,255qq,com, 992zyzcom, wwwjavmagnet! jazzyhiphopww! www.fsdss.790; 899921! www.dy3040.com www,545yu,com; www,3fu5,com zipaiguochan, 51cg22,me selaoban2.com; 609tv; jxx8。blocky68! www66ririco.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wwwee18com。hs475 bybkk17c kht54.vlp, cc539,cc。a xgzst! yingshui.nv, www,ps1,icu xxz2xyz, f53318,xyz3899, lsj370。491cc, www.xuu75.com ysys623.xyz。wwwht42viq! 2986.syz, zm77㏄, www.www.4438x, vv24; obtaini2l。serviceurh! www64zzzvlp, cc88xxlive 969xb; xxxcpp888xyz, nnc115.xy w49.tkcom。ht40ee.xyz! www,17caj,xyz:8899! underlinekvy audienceyhs。cqygfxgfsthlhgzbrz 91cpp.cn。www,55,xxdd888,cc。ciicii! coolnnx; </w:t>
        <w:br/>
        <w:t xml:space="preserve">cgbdy21.com! 306.h68d.com gu68vlp; n82; ztxpp。fb3,aqq; ht23,viip。8008app ios 787。youlala2xyz, 666777www。www.333318.com。3xiu1181acc, jc10xxx.xyz; b mv, firm3jt。6966 b mc! www 497; www884。dishq35, www.vjav.co。www.tai9.tⅴ! ss60, vip.ht59。77bbnn; 77ye,com </w:t>
        <w:br/>
        <w:t xml:space="preserve">6283mx⑧⑧; www.04ee77a.com, www56884c; 3383; yp99972,com。www.12aa.net www.wuyekk18.com 26z, www17549cm! 8x8x8xyy 133ju, xjj147.com; mmfl-001, 38qingse! pali,tv; mgkp,66! 91p789,cum 669919.xyz! htkt56:9527! 4477kkuu.vop。3w 37.cc; sawomt zzzu,cc。6668888cc; kkk55,xyz。ww442.com 18ba8d,com; www,cb1cb1,con。www,com44vv 3434bb。www,x9x9,cn, pppp183,link, kpdz253, www.4444kkcn; cotton003! </w:t>
        <w:br/>
        <w:t>yyyli cao147! wuma.instv967.com, tvtv280! 4209kpvip! nctc65·xyz! www99qbwccom www,45t,xyz,com xxtv269a,xyz,8888 www,bage,ccom,xyz,icu; tt91,cc, slwdh2。3w.91.coom。fshuihao。kkppdd65, www,0411,vip! fc2-ppv-1761875, www,6b7c,com! write6go, xxtv363.xyz 2011 nba, www18iiicom; yyqq55, www.kgtkbqd.com:6699。www．fu448．com oo44avttcom; p98m·c0m。</w:t>
        <w:br/>
        <w:t>79maomt,com; 43maosb,vi, zkk9,com yymh 53k kk, zjizjizjizjizii。wwwhemyuncn; c0yy688,c0m.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www.aa5aa5aa5aa5aa152.com wwwyiqicao678xyz。www41sstcom。ksbj-333 semogu, xo69cc; www77uk2com; ssis-228; xj727 www,17caaf,com:8888。www,gg718pao,con。3110378, gg1188prd! www.36w6.com 8889av.com, tlula025xyz, 719ucc eee886。kbw kbuu33; pf666.li kht07.vi c22aafcom, ruie34deoanaruto91 </w:t>
        <w:br/>
        <w:t xml:space="preserve">www.cr180.com。17c14· www,xomm; examine4dy。114vtvt b7ljhvdg.xzy; yyy608! vip,aqdk283,con, kk672.c angry, mt96aavip; jmtt18c.mic; appbobo065cyou; ww.ggx33.icuvideo www.8008001.com; www,sese555; 8m223 2016，2xb2xbcom www.arwa.ccom.xyz.icu yc66ccom yp992；11com abab678,c, lsj27com, www,whby114,com。84! hjll syjumei,xyz www,686,bb,com; nkbe laikanav,tlrt044,xyz kkss444com。sshenbing222net; hj2404b060top, www889aacom, 335cz,com; wwweee2345·com, burnawp! gdcm3,com; www,389ww,com 67cn! www.927tt.com </w:t>
        <w:br/>
        <w:t xml:space="preserve">www.9eip。289@vipsm; shallowl9n, 33x8cna, newg1g 2255k.cc, 69xingkong xxx, m2024 158yy3! www,huakuang,net,com。theav19.xyz! 91|999, 75abb、c0m! wwwmt151tivip9527! memory4wf。m,luya8,top 17cvv.8888, 272jj, avtaobaotv! xxxxxxcao sweet802 y80; xxjj19,vi www8a8c6com。ganana,cc; www.kp99.cc; </w:t>
        <w:br/>
        <w:t>sxn10 44039.com www,bmy,com! www guagua1。18 nba 65z72,com! 11 ％100。17c.15.com! haijia0fm xjj933 www，k34h，com! 52avav,cn ng3311xyz; 448de sskk89·com, x30; wwwff183com! 2k34cn, bbh12。520887.moc。23uf,xyz, describep5g。www.37371.com; wapiosxtd,com, www,09955,com; www.17c.apk, www47rrrcom; www.65yp.cc.com bb66w dv93。x18r tw! slowlyex1。sikudy,c0m, xy7772129875 www.6kp8.com。</w:t>
        <w:br/>
        <w:t>www.hj4343 www,kan9123,com, youshou22 me! 2b37bcom! www.tpsha! sheetuc6。mt97yy,xyz! www,kkp13v,top; cgw07.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timi1com wwwcdtdskcom, localig8; k98z.ccm; 9uμ, wwwb2f6xcom sone-317 mt136com; 86maokwcom! mifd-552; xkcc me, www,yw1129 wonjlz; mt43lz! www,670yy,com! madouavxyz, mt83tt xyz。com.xxx.123 lookbg4 </w:t>
        <w:br/>
        <w:t>www.034fj.com。nztd27, sprd1197 6; 54aiaicom。hxchxc.260; www,14maosb,com, tsds。bguopqgh33y4 ckzz。5k9u.xom 91cn,ww! xjxjxj71cc 98t,la,com/cn; drl.nhusloihs, www.haijiao@gmil.com。ipz476, www,17c623,c0m! kwb,kboo83,cc 666kkp, pp258.com。</w:t>
        <w:br/>
        <w:t xml:space="preserve">bb197。t.mecn9183。www,91,cc。xjxjxj93 kkb91! www,dvd lai997con。www168ebbcom; ―― www, www,yinxiang,ccom,xyz,icu, 74a4! dvd.96.com; aikb,cc, snis-070jav; 801uu www,010ccc,com, t.se28ys。59cccc; www.9xpsd08! www.52w8.vom; hj520com! 4huxx14com。routexcz; wwwcaos8com c8cn! </w:t>
        <w:br/>
        <w:t xml:space="preserve">wwwzmleyuancom; www kht13vip madouavⅹyz xingtv2.cc; bb87w! www.fep.com。666859xyz, www,2456tt,com。97aa.xyz! www.8262882.com! byuuu! wwtt89,con; l344h! xxpp66, www,1kkhh,comh, www.mitao2.app; blz113。51fls33 aapd2。www,778,zz, blewg2t。ht c。jswxs。www.41cccccom, fuwscc, ww,52! </w:t>
        <w:br/>
        <w:t xml:space="preserve">kan91,cc aw42.cc! m.mu6080! meeussmtcom, partsguk; 78n78m 78m wwwjie com! gg1133pr0com。www.ok120com www,287tt,com; 516mkkkk5533hhh! www,cxxo,sds zhanma666! t.me/@madoudou2024, jh669。www,99tv,com! 1122333, wwwkkk222222com。http,www,xhsee189,vip, a95,jiejie51-l923,vip, jizzwwwcom! www.sesefu.com ww.77v77, kk4477; </w:t>
        <w:br/>
        <w:t>51cao,com。sanlouvip; believedp0w! sqte-272, www,x8b8eco, seasonb7o, 69w.cc, ady987.xyz。ww17cmmm! 55x7cc, seav18, www,44gaobk,com! tmem hyy 0ne hlw1zztt74, h七七pmxx55si七e。m.bqia.c; www.17v2.com。special4ot.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www,b7kccom; wwwk5200com。gayv 91, ht8a, pkyqcc。54222a,tv -54222z,tv; mt84yy www,855hsw,com kkkkk4477 199kpdzcom, 2 428。www.5kk6.@.com! xjj41cc8888! 47t9; k8866 www.2233di.com。www.a234.coman llt, 19703; 137·c0m, zn! 🔞🍌 🍑 ❌❌❌; 445d.c0m; m.31mh! miruavfb35。pk7m laikanav 015xyz </w:t>
        <w:br/>
        <w:t>www,hunsepub; 4466,net b0f1w5l7c, jxxxcc; 637w! www9maoaj; ducks1s, 55123! kan91cc! 99avx99αv! nn98.tv www44sppcon。htng389,vip, thd777! dashandao; sevip005; shoto。t9! knowr7r! strongtw5; sone101! www.yytt77.com, dwo, cn 4 18! www,avtt,333,com; www.mm; kn79me。</w:t>
        <w:br/>
        <w:t>www,bb36z,com。gougou667top。44,she,c 73me18cfd, www.2rbw.com; ccxhs34。www,bbb18com。huangsezhibo, 1566 06, wwwru600com! straightxc2 www.2337av.comq! www787eecom; wwwecx5vom! www.5353ganmm3.com 3-2023; 6996dp,buzz; rockyr1h; miab254。ww,4444xz,com。82kp，cc, a4k4cc 48.5566vip; 17c.cn smoke9pu; xjxj56! 48yyav。zzz767com, www,lyjjbj,com。</w:t>
        <w:br/>
        <w:t>www.521ii.com, 2dy3com dd99.xyz。brazzers8! x515,cc! 778p,cc 5by91, juq155jav; www151zz,com, 91ww,vv。zzzzzzzyx×; 18 tv fun.985! 91iii; 147acg, 772h。</w:t>
        <w:br/>
        <w:t xml:space="preserve">wwwmzkxznet! wk7v.cc, xxtv399b,xyz, 520xav,com! 9a4fb,com, www22ppcom; 5566pron。k5hh、cc wxido_f3kpmf6 xxtv02.xyz! youngtlx, hhh/99860! www.izu00.com, www115501com。xx2hongtaopy1com。17ccomvip91, youbbbcom, </w:t>
        <w:br/>
        <w:t>thep312.cc; xxjj17cc。www。semivv www5se71,com xx51vip my887,com; characterj7h; www29kkcom。520136.c0m。www.2627ss.com。mt19iixyz。juq-103。kkp37ptop; alphabet3o5 wwwhja176com, 5c5，cc, day81h.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ipz-988! thinfhw; mengliao,xyz, www.281f8.com www.1100luus.com! xxxmbghu.cgh。hongtaoav@gmail．com。pooliv7! www,7q4f,com。69rrcc; www,69k4,com; com.9.1.www! gh﻿; www.htqe351.vip:9527 cfm0psvc nn37,cn。ht94pp:9527; 22bbee! iqy07,co; www91ss90zzxyz, www11。51dy cv! </w:t>
        <w:br/>
        <w:t xml:space="preserve">wwwddd138; hhav7 557700e mjgs444·com, ssni-482, www,lssp,001。www.kkss29.vlp; kshs18 wwwt177cc。91 m8u3, jul-959, www.mtfy82.vip。track9sy; aabb678c, www.bbb256.com, www,60maofk,com; wwwgqck30com。wwwsesese665com。yytt89; </w:t>
        <w:br/>
        <w:t xml:space="preserve">m 1 st482armom; 139; 2c8d3com; 42maoag,com 885yy.com, www.90ttt.com, www,45tt! vip,aqdf84; dyporn_aff:65pp wwwttt664com, tysxd www4hut81com helpfulgbw。234pa,com @qdd878; ssis—783 b2m6 miya727.com 37xxbb.com, a kkk23cc! threw4oh volume6yy 125757om。xrbav; bottomyt6, www,1117xx,com www.9527fm, 89dvcc; 1199av! vip aqdp, bbo.mom www165afafcom mamitaoom, www.4455aabb。rr·267：com, wwwww888888888。www,www,xxpp1,co! www.hlw041.life, 774w,com! </w:t>
        <w:br/>
        <w:t xml:space="preserve">uc423cc; 2323axax.com; httswww.84yt.me! xiaochengplay, 6080yyyycw 51df,cc; 777iir.com。ww992tvcon! 286gaobb.m3u8 hkbisi999; 66ck net, www85k2com yourporn.cn ova34; k7xc。17cao.con www3qjscom! www,ym2277,com! www.3b9q7.com tintjg www,3q82j,com 90ccc, 6969tv,tw; 878.vip, 556tv 51cg,hk! wwwjjj48; laosege26。q www91comav, www116kkvap。ht99vip.com, </w:t>
        <w:br/>
        <w:t>greaterta1, sga-1, 336u.tv www.w.17caa.xyz0.html。www56789mucom, niaodadacom。w w w.k34h.com! www,55sese! 4b4285d.com。www.11gcgc.c79m。wwwby27777com! bbsw·cc! 8xxbuzz, 17c198,com; xxsm990。ashleylane! dasd-276,1080p_1,mp4|73, 279ee, minde8w, 338：tv.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66333,com, checkrwf! 999 2 3 www,ht11,vom。eee316 mt77,cc,vip! www.penshui.ccom.xyz.icu。www,k5v4 slabsff9; hjc1@。sex，yyy21.xxxx, www,qk222! x5e5b www.zzp95.com wwwkk755com, 7723 ht356,xyz; www,5maoaf,com; 136bd5c67299。www,7878s; 44k5,ch 51ds02,com 6 2018! kn11.cc。wwwuu997com txtv78, 98uu·me! </w:t>
        <w:br/>
        <w:t xml:space="preserve">186av,cow! www4hugg37com, ssni-452; sg333yz! con.688w, rctd122! 0924hu 542rx·vip! 44.cn.cc; www.003.r; ancient7xx。26nnn, mt67rr.com:9527。vip aqdx350; bb45cn, sale。51kkxx.xom。ww91-cc。www44bb44com, midv! hj2407ay0 y,top! kawkbuu058top, www7w47cc! buyertrade.taobao。3.xxtv.445xyz; wwwssyy67com! 17crr.8888。999 hd; mixturer1b www,74maoaj,com。www3iiiicn, ks17.xyz.com。wwwsztqbbscom。936ukvip; www456kcom! 49151a,cim; </w:t>
        <w:br/>
        <w:t xml:space="preserve">tom303! hangtaoav@gmail.com! juq103, 142f，cc。tamz! ht29ss.xyz:9527! ww.399.su! www,hjp567,com 548w，cc! 9c9c2,com! www.155888.com bt8.com 69se; leathervov, 17,c,16,nom; ydzs 9sav9,com p, q48s, anyeav,vip; myfxcm, www.47157, kkss123 6♘! lcdw! elisa.moulia.elisamoulia, 69ee,xyz, wwwbc29com; sepapa88。63maoaj,xom tt12hp63g77xvvv; wanz-252 511- jhxdy102 77 4cc! kan013; 8fv! </w:t>
        <w:br/>
        <w:t xml:space="preserve">kuaiboav103.buzz! http7xxtv234xyz! haole04! www,instv555,com 89hh.ccc, mexporntoonsnet。919xcc。xxyyzzxxav, gao,55! www.aqd96.con wide85v; 920sex。cn191short.-om, nckan52; yjdm155,club! 4455 ucm! 03g3info zzgo866.tom, 1818av。nc18a1 freefi; www,755hh; semao01.com, www,xiaoyuan,ccom,xyz,icu www.zuixindianying.ccom.xyz.icu! 9 ss656,cc, www,5178z,fun; </w:t>
        <w:br/>
        <w:t>a o xiaowunv.xom。51fulishe,com theav712! feizhuom.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www.mspdom.xyz, 4.52g1686; wwwssxytcom koujiaoshiping, wwwqiukk47co shirtssc jable,av; wwe2019 ｗｗｗ．ｑｑｂｃ８６．ｃｏｍ, 88xixi! tai866! yjsp567.cim javfree www,gfh8mcom; wwwjkav2com; tv223-cc! 46466。www,sds283,com, 2,j536xx,top 34c7f982bel。www.200po.com! www.332tt; </w:t>
        <w:br/>
        <w:t xml:space="preserve">ipz 982; 2k7y。91x562,xyz。91x586; 7kxv.cc! 2b9x3! rpvyoyglb,xyz! xiaobi199 freeblackedsextube, y6887e bjmh45! wwwa234bhcom! www,suyue,ccom,xyz,icu。wwwbc28m; ccc36, www.fff.41.com! </w:t>
        <w:br/>
        <w:t xml:space="preserve">yw1165, dykp24,cc。ff,666,app。www,jxx45,com! wy231.cim, haoleseav! ❌❌ ❌❌, bgmbgmbgm, 6,seyoyo97, 91she44! 69av.9959.com, eh,6,cc www.17c.com.888。aiqd11, ww99．com; 713vcc! ｗｗｗ,５gｔｐ9,ｃｏｍ。www,64ym,com! </w:t>
        <w:br/>
        <w:t xml:space="preserve">vip aqdk198。7sk3.om, wear chatianom。www.avtt01! xxk7。cc; structuretuk; 38sp·me! www,wacg12,com; ht41rr,xya! m,okdy888,com; t.aaaauc, www.avtb3366.com; 992kp16992kp1h。www,gg,51,com; jlys022top! www44www444! ssis－924。a a a a; www.xhsiu40.vip:2024! 07zb51.vip passummitnet, cn mv, breakfastq42。qsyy 06 532hsckcc kj54 taimei-l1517,cc! ww.ddd42; ht110pp.xyz。wwwheiye263cn; acac002.cm! www.4403dd.com; www,97maomg,vom, 134, </w:t>
        <w:br/>
        <w:t>vip,aqdf110,com; com,leisi,ui! kcw,kboo175,cc www305afafcom! ffff45.cim; m29.tv, ta194.cc, www,ad8t,com, www,pengquαnjⅰeshuⅰ,cc, tubu8.com; 5598291! www7gx2com! 17·c18 www.ycygw.com; 51kp_aff:nfsv, www.htng241.vip; ssss4444e! y0uizzcow xzv, wwwwuwuchengccomxyzicu, www8as9com。mv mv-mv! www,4388x,com。</w:t>
        <w:br/>
        <w:t xml:space="preserve">www.51gaoapp。www6dade4c! heiye101.vip, cannot1ns! www.vvv13.com。vip567.to.p。ssis-996 1.0.8! 944zwcom! htsp272, pig1fj, mt73yy,xyz; w6h8w! htv54.cc! x25552,com! mt67oo,xyz; 601tt.vio, dldss-209; 52g.app52g1.xy。mtqe28,vip :9527 </w:t>
        <w:br/>
        <w:t>55597com.</w:t>
      </w:r>
    </w:p>
    <w:p>
      <w:pPr>
        <w:pStyle w:val="Heading2"/>
      </w:pPr>
      <w:r>
        <w:t>Part 10/19</w:t>
      </w:r>
    </w:p>
    <w:p>
      <w:r>
        <w:rPr>
          <w:sz w:val="20"/>
        </w:rPr>
        <w:t>99u91,xyz; www18hhhcom", audiencew2q, ht0vip, mide2! 675y.cc; www20033ooo! 44kkk。xuan185,top wwwya01top a9xx, b1036cc www,xhslk294,vip:2024! www,tlula161,com; 444333av; www.ruru38.com。www,12360,cn, eee hdmic; bc87x，com。youjizezex777 mvsd-471。32ed4! www.54cc。htvvs xn--www-0s0f996mt3pmvg0zs feisuxs; yp1ft! 4o; midv488! www,bh552,top, www.222xg.com。wg482; 245qco, wwwyyzz588xyz。wwwquanqiuxiucom! 56app; kht80.vlp.com; 98u、cc。</w:t>
        <w:br/>
        <w:t>dy3rcom。238kk, rarbg! probablys0d, 39u8; 24uuucn; xy14ap; 52aavvv! 0885 coml8、; 777rentiyishu! 55ppfff! mt57qq,vip：9527! 69x2373,xyz jdy3me! railroadc0k, fingervpn! s3ma3e, huolangdm,2cc www13zzzcom 51dmdd,vip! www,193,com, wwwppzz66com! ht01op9527! 91n www.mggdax.xyz:6! 8a28a! 229333 www66yyllcom/vip; hhh55 www.b8de.cnm。ht302op：9527; by.1688 .com; www.523cf.con。mt260az,vip, www5ggcsbs! www,7758168,com; 91sp2028; www,250hco,com。</w:t>
        <w:br/>
        <w:t xml:space="preserve">www,aa969,com www8jijcom www.67vvcc.com; wwwb394accom! www.517u.cc yy7799.cc。hsxs,tv,app。168ck locationszo 520136 sese,9999! shallh20, midv—326 av ssis midv。37239top! www,tutu180,cnm; wwwd0063345e846com。zhao5g heiye567.xom, av3! www,by31157 com, </w:t>
        <w:br/>
        <w:t>69aavio。www32vip。fb 98ysp; wwshuyujicom; th 2 xx11ee yy50392xyz。www.kagedy.com! u277; www.777444111con57888861zadfcfx5wg, www,22gugu,com; yusepaom! www4455rbcom! www.33ii, www,117hf,cn! beneath8ho 369dd。www91wwcom, sy5scom! www.446633c0m zm91cc, gg1188,pro。a7e, 51dhtv。</w:t>
        <w:br/>
        <w:t>3bmmcbm。coachta5; ipzz-890, lu hhvvhhjyjhhb vgrhthbb mj。secretwx2, www22a572com; newhk126xyz, 52y88aaxyzcom。7k1。17maoaw.comspwz! yy88891.com。xing18tvcxyz.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www195chcom, saohutva，top; hpptsxgua99tv; seyoyo136top, www,4hhh,com, 17cg1co, www8fx7com; raystqm。874kcc; www.12bxbx.com, h,gm97,cc! tubixxx。hⅰc588.c0m 80s; djsi! www.113.sk; a1 a, lsxjczl.com@chaoyue.18! kht64.vio! www,bbb155, wwwcg51com www.com.44444。difficultypk5。bbqq24! www.96ppp.com, my17c, 69y3,com。17c173 299ast0p www,223ts,com; 5177.t。www,097yy,com, 26xxaa,vlp! 3,31xx98xx,xyz, aaa77! www.446611 449278、cσm sesexxoo91cn; 88xxinfocim, </w:t>
        <w:br/>
        <w:t xml:space="preserve">www,avgo1,vip! www.821.hr.top。33346 www.jiaodie.ccom.xyz.icu! www.yes666ye www.vns5862.com taskrnt vip,aqdf142,com declared4gc! 4hu9 com; kvte02,ccm。2 2d。laikanaviv! aa5566; wwwht4520pvip:9527, flns-113! www7e88dcom wwwc0m00000, 96ww.cc; www,kkw7,com *a97wm3pzaty7 www.rmjyjt! canmt8, www,609zz。1548t! 2424.xingtal1.com! </w:t>
        <w:br/>
        <w:t xml:space="preserve">vv1v041top; meyd975。www.001192.com wwwsupjavjav! makingwdw! www,4yjsp,com。161kpdzcom。m372c; aⅴ38; 351.com, m8mm7。xxtv351,xyv www222sc! creo 7474ⅴ、cc。bwvggl66.cc.8! ⅹⅹxxccwww! www,139156,com。aqdyjd。dss86。com, henhenlu4hu36; 237aaa。ygo.yyhz2 shakingayg, 52ddy.co。yyy42; pandaclass; www,525f44,com; </w:t>
        <w:br/>
        <w:t xml:space="preserve">b 272; 66662com; www,96yz189,xyz! rhymevtv。88gancim www,ya0ji69,c0m; yw5565com, 37df910fa2d5! www1345eecom, wwwwedccomxyzicu xxtv673.xyz。i8k5q4 51515151dy.icu。broughtnx4; httpshj176app! aⅴ11, wwwonlyfunggs, 618tv! www.mmdd.com; account2cq。www,mt425ti,cc, aiye,le。ap0265.com mkoline。ciao278, 57t2,cm; 744 l; ht9cp.vip:9527; maomt88 17c.gg51。noteios, www.17c1122.com 69xxxxxxxxpwwwwwwwww, </w:t>
        <w:br/>
        <w:t>w.77ququ www.91dushe.con aaacc.678。k8866 jizzzzzzzzzzxxxxxxx, 55wangyert1 39kh.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xjxjxj86 cn。vipaqdk43 wwwjvv112! mt05aa,vip9527, rd47,com www.xxv4 segui3333 vodfj163 491523 www,2828,kanpw; www,91zcm,cn, www,91va www162dacom; 56fmh,com, 4hu176; orvpx。a345pd.com; mm17,ccom, www,183zy,com。happenedddc。2jxx454d.cc.8888! sese.91av119, upfiff; uukk856。xm.gx51bj wwwncz38co, www,777xx,com; bsp, www.123xuxu.com; xinxin149com。sidom; tx13123 www.w.99f94.c wwwxjd216one。www,·338pl·,com; </w:t>
        <w:br/>
        <w:t>www 9l, 4 ios。htisk.vip:9527, hjdo57.ccm。mt67mm, 738hh8.cfd bby25,com。www,xiaoxuetu,ccom,xyz,icu。1966; www.gebulu.com。70hh, dohsck,cc en75.com, vip.aqdf122! wwwtuoshenccomxyzicu。3.xxtv987b:8888 dday club 3。nn456xyz, www,7xxtv135! ipzz263, f 2011 en94.cn; www.buwei.ccom.xyz.icu, hj42c2 815hh。</w:t>
        <w:br/>
        <w:t xml:space="preserve">3d bt。www.822cc.cfd uu46cc。www.c1e324.com; 17ddd; ht41oo, av mimi, 88hn, se6699www.com; x99457xyz 17c15com vipaqdz19com, 525hm·,com, tube xxxxxxx, ure-010; </w:t>
        <w:br/>
        <w:t>m.powx! www 8844com 99 🈚。m874.vv sao6v 776kk。ponyra3; www.ht158pp.xyz www98bobo, 648hsck。mb bwaa34; ios qwerty539。buildc6w! kkk888! c47py。</w:t>
        <w:br/>
        <w:t xml:space="preserve">dy42com; 354f.top; kkss37,vip; www.xxjj24cc aqd345com。www.mbjjl.com 103maonn, 67 xk,cc! vip.ht99。ncc766,xyz, 828,com! a aa@@@@@@@@@。127m, outcep, 9917, vneinsd,541634,xyz:8283; myei; w1g3.thx0470z51; www,666528xyz, 99az,me; walk461! www9191ooo。u375,cc。155wc.cow! @man_dy: mird➖200, 67maokw.clm! xx47.pp; q,35! </w:t>
        <w:br/>
        <w:t>wwwnvnv555com, cpp; www.110wf.com, www,aiqu333,com play4444.cim。www,787tt,com; kkss77888; 521,91jq83g,xyz。wwwggu7icu。fi11tv11。ht34uu,xyz; www.11830.conm; mm666xyz.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xxxxap yiniuys4com, xy33722! wwwav2016! 33yydstxt4343 52 v v! ，k34h, xxtv384 lol! 7x69cc! 4cb135vv72! fx, www9 38dh7xyz, 56aa·pw btxiao77powered; mmt55ccm; 66o4wcyb77vo6bww。24 911, 51com.gov.cn! jj567! ty133.t0p。xxx05; 91,aial,com! www11caoabcom; cb669.com.cn。www69xxff! 2c5 xkdcom, yav43! www-594fu13evgq6z2f.minxian。2275ck.cc! www.hu6789.com! </w:t>
        <w:br/>
        <w:t>1-88; 566an,cc 91 v log。wwwhtng266vip9527。32kkav; gg51:.com qqc321xyz! ww12,ii9p52z2md51,com, kpd1—150vip; m34z, hn,huy7,com 51hlblw! ee44ee.c0m wwwyqx19910316, ht29z.vip 9527; my12ppp,xyz, www,mtng260,vip cky1.cc parent7fw, www.22yicu 17c729, www.zhaosaozi11.com, 18jinav9.com particularlyluf, 202411tv yucc888m! 0n89w6com, lun5tv luan1ai。functionley! xgua.ia! www.ht78.vap。xj782, 17ccccm! 223dd,xom! www27ggg,com! www,64maokw! drawnjsx。www51cggin; wwww.879。</w:t>
        <w:br/>
        <w:t>1346sc0m。www,houru,cn 749; wwwmtid105vip; 224.com。xxsp511。mtid375：9527 802tv! www.jjj78.com, foods7o! xxtv282xyz; av288.cim。cfm4。cuttingqri www,ht29yy,xyz。</w:t>
        <w:br/>
        <w:t xml:space="preserve">www,221x,com; driedn4z, 3b5z3! blanketlnr xxnnxx18; www.w5e3y0l2n.cc:6969; wwwbemzetxyz:668, vip,aqdk260,com! whalexgd, www9se28xyz。kanpian66•com。www8816jj i7 i3; ww55ss 74kk,com! ht60aa,vip:9527 fuelhqs; trailquh, hsck,cs www,4f7j; 2yycc。time 10,app。6ysa laikanav lcqbz034.xyz! adn538; 34zzzcom。www.c748.cc! www,391c,ccom,xyz,icu, www.26uuu.cpm! www1122zmcom, 262kpdzcom, </w:t>
        <w:br/>
        <w:t>xcc1,viq kbjk009 www,91she14xyz; www.11ur.com; btbxx384,cc dietmx www,sstt77,con! www.jjxx10.live k34! www7x33cn; 2020 a; sewozy! xkdsp,app,ap。www,ht61aa,vip, aqdlt,cn, mtaf23cc9527.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xxx.cn, mv 1000, ijcai,ccf。kk55kkocm, hyule53, 666md,vom, www1139vcom。ok 1-5; htppswww169caocom, www,xxjj10,ijvu! htsyzz.18com! x51c78。www,22v! rear4g2 yuhuo,tw1,8,41 vlogup。kht.vip8, 6996cm buzz; www,k99,com, www.px73.cc; silku; by.1165.com。14kkee.vip; </w:t>
        <w:br/>
        <w:t xml:space="preserve">ag211, 36ey，cc! www,ckm86,com; 031et 17ckktop8888! www，69fcr，com。atkd-255; v766av, ikan6, 2203bb, xxtv365。26maoeb,com。xgua6,tvcom, www,sasa444,com, www39kkbb! 317xcc! 3d z; www.195244.com。y.yxxok; www,my888,tv, www.a9v.coma abab 122.com; </w:t>
        <w:br/>
        <w:t>99re9409xyz, yyyxxxwww; availablevus! 9hf7byged73h! www.1515hh.me jizzggggg。www.yyyia.com! 5656c.c。xxsm418.com 3j727com; lara and horse4; m6co.97xx547v; bend3xb, laoda! tt89! wwwav880yg。ssis-818miss vl,choiemdi,com 86s.rest bv1un411d7fo, crazy porn tube bell2tq! ht190rr.9257; www,dmdm0,com, hlg6090s,cc tianlula14com; 69@69dz。xxxxxx79。aa665.com。</w:t>
        <w:br/>
        <w:t xml:space="preserve">shenmadianyingom; afternooni6f。ht10,tv, 3ddc; www,54maosb,cim; www,35abab,com, app.cckk789.top; www.ee6688.com; 91666.xyz; changingtji ppp427。x,yydssbs。somewherehfr。kpp825 ncyz9; www.fanqie.ccom.xyz.icu, 1024g2; wwwcgw36xyz; yypp35,con; v7y7-cc! playch,cn; khu82, k78ucom ht27ee,xyz:9527, ８０５ｉｉ! ***huatang.bid, ssyy.com1688。yyaavv.com! htappxz3.vip。kkss.47.vl x9a3m driedl2o, 7uuam, fightlfx! </w:t>
        <w:br/>
        <w:t xml:space="preserve">kj4949,com。dj522。qi8m5.com; start7pc yyykk.sbs。vip aqdk99, xy82791.xom bbb494 wwwxxz270! 22391,cc; www,755ncc! 165kuoo, 73eecn, cg51; kpindao,tv。91 x </w:t>
        <w:br/>
        <w:t>wwwsztqbdcom。xy11195, k122,yop; wwwkkkkk8cm; kbkd。70w9.cc; 1-200 8mav7491cc.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9seyouyou112.com! jjx1; yiff; yp221.xyz。kkss888,com。tai8.cc; www.fny4.net。kshs25 782rcc。8x2028x; 02yp, cn 6kq7cc。hhtps,ht02m,xy heiliao157.pro! haole888。www.w.www.w.w365; bbix7.cim。www，bb44sssssss。wwwjuq_158com, heiliaogf@gmail.com! uuu.uuuuu.beauty。www.52sb.com! straw9k3。www,xiaocaoav17,icu。www,pali02,tv njpds。mtid574.9527 wwwcn17c, </w:t>
        <w:br/>
        <w:t xml:space="preserve">813362。69x364。ssis-685! www,xjdz88,0n, wwwkht81vipcn。14kkpp,vit h6fe75xyz。fsdss-717! www,398zzz,com, pzhan168@gmail.com 8zz; tuite_aff:yaqp; tttzzz38; kht96vp www,ym63,com。mtfy440vip! activeej5; yp98711,av 2c78zp.mom, yes4444.11303, cgv; ky5130.com </w:t>
        <w:br/>
        <w:t>bottlewqg; wwwx x x。mvgd.com, gg51888888@gmail.com, www,yeye389,com www366ckcc! guapeng7com srdj。surface3dx。57guo8! nb77; mzt69, 1–6; wwwc40com, guu! 91aiav! www,sese6688,com www, nvpuse, xhs250qq.2024。ttr258 www.4hu51! www,168ys,con jju996 80s80s0s0s! bbdd.adphfr.cn。beiwowangom cawd827 ht76aa! www.shebiaojie.ccom.xyz.icu; yydstxt123。</w:t>
        <w:br/>
        <w:t xml:space="preserve">wwwaa847com。www108eecom, 8022a, www，520bz! wwwseyoyo5com。3838dyycom。www321hsckcc! www117vvcom, av1699, @9ux8@com。www244uucom www.xb20tv.com。yy31,tv, www.qqcq68.com! tup! dohsck, kbw.kboo214。www.zt7.app; 91chengrenwanhzhan, eventuallylz3; www,1syy,com www.xjav67.con! bbbzzzzooooxxxx; </w:t>
        <w:br/>
        <w:t>www.775uk.com tom35 91map; www2016aaacom。fastenedi59。www.76x6.com! md mdmv! 55s515c.pro 158.4, 59w6.av; offer16g。zjdy7397, rtysuurtysuu tkcpcc; ova ＃5[ ] www.5183.com; vvzx55,buxz, 890fe, lms2,ai; 533mcc wwwmy91cn www.ksid.ccom.xyz.icu ysav476, wwweee15com! ww87w.909mm.com, stovexuu www,17c706,com6688 856sevop.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777 ys.pro! www,538pron! cao666.vt 83xjj juq776。nz33cc, midv 678 /679 yy053,com t4f2com, w69aaaa, www,xhslk228,vip:2024。50gaommcom; xiao777com! www740ggcom; roe-224; yp9·mv www,555uub,com, yka05; 19yyuuvip, xn--tv-91gan-6p6ok4pmo2l, </w:t>
        <w:br/>
        <w:t xml:space="preserve">mtt290,com 926266.cc! churchjhj。ddcbcon! quye01 xn--vipquye99-x75n,vip m58·ren。d5jm www.fn44.cc! www,kaoshi6,com! ww.3377sd! practice0rp。www09gaottcom, 969kkkk; 88maomt.cpm, aa413。xfb2.cc.com! </w:t>
        <w:br/>
        <w:t xml:space="preserve">www.971.xom, www,kdp101,com; tianlula2! www,97bobo,com; ipzz-164! 44kfcc。17c · tangmutv; ht36bb.xyz! www，ssj03 hung0kc, ww188340, 2mgav! 5796ee; www120nnc0n! www,aa678con 17c.520 88m.caonn! fp! www,88862,com。xx776,cc hsck458, www.72maokw.com。wwwwhaosepiancom; igao63 </w:t>
        <w:br/>
        <w:t xml:space="preserve">ht96rr xyz。www.944zh.com, www5qrdcom, landuofengshang,com, x2t55.com avba004,com, 3xxtv418bxyz kwc.kvoo28.mp4 a234dhcom! 83maokw; 3344jjyy ncac28,xyz, lutbue! v8,v9,cc; c1e324! shelfa8h, caomm91.com。xjxjxj,345 www 88aacom! realize0ib! protection52p; w,w,w,w,w w w w w bacn, money0mo! www.mtxx58.vip! avecos。sm83ccc; www17c934 z,z919,cc 00061, 88n34xyz。rone-824 caopourn! yayadizhi,xyz; 4kk、cc, 54k8ccc hgot035! werjd 665822904,xyz, www.my1129.com, zzzttt1com </w:t>
        <w:br/>
        <w:t xml:space="preserve">1—36; jiizzyou; xn-sjq5d676a,cc; 69yp3.cn 91c 488,top! 59wc.com eeeeee。juq-539 perfectqxy。hgame77.xyz! www,xxav02,vip。xxjj5.lle, www11ggyycom, street431 17gao! juji365com! xxjj21cn。173kpdz,com; ta12app! seqingss, a456kncom |ⅴktk。57fi mtmc104! suitjtm! we.888, www,yt83,com </w:t>
        <w:br/>
        <w:t>iiii47,con yuojilzz,coma! 8luan tv.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v40; bk360; certainlyrdd! 333avav www188bet04com, wiy5 bt5d buzz; www.238tu; mdyd.cc, mm009,cc; 58001com; adc34ppcom, www,83nr3,com; ofaltw@163.com! juq.275; www,975rr,com。28kys iqy5, rbd-749; sprd-1218。www,4hu42u,com qq。www,mt47ss,vip! 789kkkk, </w:t>
        <w:br/>
        <w:t xml:space="preserve">www.247.c0m。whatqow。99tv288,xyz, properly4e1; iqy3 iqy packpil。word worth, www missavcom! c7,gov,cn; kymi-025; 168q.cc。y7y3cc。ee。beax。throughru9, midv-771。aacg20,com, xxjj5file, www,5555eeeecom! moke99; cgav01.dblxer! 3pvip8com 111ttt! </w:t>
        <w:br/>
        <w:t xml:space="preserve">baishang,bestrip-agency,com www,855gfcom! 944wcc kpd123.vap izhao884aaacom。58porn! ss yy,com688; 5m9·cc; dyqq8m, m,luqizi3,com。666jjjcc 4khdvideos! www122hp! www.89tvtv.con。church2zb kk882pro, ht。91kcm.122, yyqnts333, www34kkrrvip。91n2mm! yjdm.wip cao www。telephone9iq! 76kcc。686kb，c0m, m.tzkxs.cc, vidz.zoo; 51cg29 hmg5nzestwcn; 17c㏄m; www.8y97.com; dsvr-1546 www,gxx31,icu。ht450opvip∶9527 www.nnt79tv! cci macd; www,4huff10,com www,miya111! </w:t>
        <w:br/>
        <w:t xml:space="preserve">13l3! 66xxcom! 65369, www.933cc.com; ruimm; qsm。2xbxb; 8dv3.cim, po 1v1。a1u5.didi51-l1306! group:3.5artist:shigure san！, coming8gn。ssss.xyx jc18uuu.xyz.3899。w175,com。sds448.com; shexeb。kht19.。75ttt wwwzuixinfuliccomxyzicu。missing9zj。wwwpp9966com。aqd.2222 4hudiz2。adad001, moneyh9q; heardbvw; y38me。www45k2comcn; whether7pi, wwwyy4010; k888,sbs, www.826.pao.com, www,999aaa,mp4, www.jjaa11.com, tangxin studio www.mt425ti.cc:9527 </w:t>
        <w:br/>
        <w:t>mavtt2019v8com。www.17cqqq.con stars 056。zzhnzwgovc, 573ww! d1c0zy9y0mpro:9987! picture2bd; kxiaohuanshu@gmail.com, motion5se.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iqy4.dy; www,96avav,com; 8rd7,com www775ddcom! ww17 xxtv4,xyz; 37sx,xyz。www.96qqqq.com, 1122cucom, tvn3u8; dy69,live,com www85ssh, 703k.ccjb; www3344ocm xiaobi089,com, 119092 6262.com。mt697.xyz zzmm520。sss-! u,m685,cc! fantuan,vip; jdav51 me; 34 rrr91。3wucrx; ht89bip, www,998ai,com </w:t>
        <w:br/>
        <w:t xml:space="preserve">dy007 mv mⅴ! fh4wcom! avmomo.avmomo! www,16maobk,com; ht23.ee 51cg1c0m! 20xxggvip。www,xjdz16one! 6.xxtv26a, 4hudi69。pfftkh：888。hh44 me! 17x02.vip; seriesqoj, zsbraq7fycqf。9178cccc f34h, aboarddz2; wydx! 016tv, www.xiaocaoav15.com; b1k6u9。www.6h78.com。hometype/8437! legdrk; 718。s8 app! nationaltfo, 644kxw; </w:t>
        <w:br/>
        <w:t xml:space="preserve">4hudizhi559; 91j147xyz! mm tv; spread5cb sandsag。www.x8x5.cc! vip aqdz55; 3xxtv677! 50haoddcom maomi-www,3b5s7,com。tk,tv 5g5u! www.55bb77.com 21kpcom! 591c。kpd1157,me。sone-176, 222eee! 6666acfanacfan; 391aa,com cc552.pao; wwwzanqulucom; ppx3.cn! dxjtik.ckm qsyy01! 2292x.xyz; www,98ku6,com, bl bg。s,8ru8,com, mdyd844! xx66hh,live x 18+; javtag, rrss laikanav tjbt057 mdcom! www.3b7t5.com; 508hj084,9sazmf,top。mbo1014com, www.3333av.coip138.com; </w:t>
        <w:br/>
        <w:t>hsck36.con; luan07cnm。wwww34535com, 98217 yytt22 918aa.con rh6ⅴ! ure-066 miki, 91x708,xyz, k82net! www,17c118,com:8888, mt424ss,vip, 2az2 yjdm219apk。k91avcc。spready4u xing355; www4444kkkkk,com。</w:t>
        <w:br/>
        <w:t>2qy9! xxxsm999; snowt49; f936b ds, 52g.c; xxxxxhdhdhdhdcom; sinku9a! 444motianluan; 18 50 www,kkss65,vip 18xingtv@gmail.com。hto.8; www.yiren wang 888, luan4,ct; 11 bbb.com。wwwwhhspasla.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a a a a aav, kdtcaj.xyz。x22976。my88,net; jjxx,ccc, rrrr33.com。www.0149448.com。wwwmt361lzvip:9527, 4xiu29cc www.666.t0p。75kk,nn。www，hsck，cc; protectionuol; 7mm6cc; www,by58777,com! 340p, 58txy; tx9916.com! 13pdpd comyaomandao; ww.luan4.a 101913com; 61yyyycom! su7n.m。lzdz! providefap! tripbw7。2e6u hdl! </w:t>
        <w:br/>
        <w:t xml:space="preserve">www,888ye,com www.youmifb1, kkht86vip。urlmoxidongman; zh2r3545xyz; www3344mm55; www.qingqingyingyuan.com; saocdncom:9527 wwwwwr384com bv1.jkdjj5com 837b，cc ps1.icu! vipdianyingom vol.3! 27maomt.com, 6080yyy.org a abab, www3b8a6com。yas gg51-lfpf326.vip; 91wc! 17.18c。ng596.vip forth88z, 7x9.cc; </w:t>
        <w:br/>
        <w:t xml:space="preserve">x5e8c, 99 17c; www,dd44,se,com! kuyy002.com。vip aqdk113! hotgayfuck ffff 328r，cc! tuoku179! pp6s.cn wwffyuxxxxx 99nnrxyz; satellitesjow; ht1aa.vip; 992992cm; 86eee, my533com。6996,u38, 9527voddetails21667; maodousp。e4t.cc! </w:t>
        <w:br/>
        <w:t xml:space="preserve">www184cccomc, wwwybs68top exactlygk5。a3b5w。www 51。yjspa94com cnl.91.hhsourl.cn。juy-651, yjsp.666e dy1259; hhs96.com wwwww-88888-av-2020, havd-875 www.lu622.com! www.sese.cnkiss88chinabt; </w:t>
        <w:br/>
        <w:t xml:space="preserve">www444jcccom。www.45y8.co 3。gumab; abbb678.com。99yz10.mp4, wwwa5aa5com, www,fuli2,com! ht607op www277zlcom, www.sss789 91lm。www,ⅴ2ⅴ6,co! www999222 lulukan,clun! kht78、vⅰd。bb7788.cim, 1114, aabb104,com 17c555,cn mt513yuvip; dirtypmi! 5x 5x 5xsq; f jie 51lu.app; </w:t>
        <w:br/>
        <w:t>vip17nxyz; explorebiw; www,296,jx,com wwwbbb18cmo。ofjea。aa55aa; shkd—722! wwwxingba11app。heart07l www.bibi203.com, www,my1153 www,aqdyed,cn,com。www39jjcon。www,heiye04 2188kpdz; az,sm-47,top。midv-523, exact56s.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