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hsck467.cc! www13vvvc0m。z256cc, yssp88.xys, jiayi! www,252bq,com! hatmt, www,x8a5b,com; www,kp34top。videosilk! ck be。youjizzzx! hsck74.cc; kankan3,vip! w17ccom; 1f559,com; 95maomn,com, dds14.vlp。2754hu,com! topicmy9, cg06,vip; 93maoax midv383, 222431。</w:t>
        <w:br/>
        <w:t xml:space="preserve">www.hee85。581v，cc 86eee 17c|。kkss288.com mermagic! www,milp,ccom,xyz,icu, partjh0! www.691gg.com, barnj4x! 92av, www,xgua66,tv, www.bc93.con, hy994,t0p! 743349,com 69 https, 8844tt αv6666; 7777haocom。www.mt83az.vip9527。31kkrr, 3b9y7! my7799.con! wwww,kkkkk4444 jiejie51l149, 98hdcc jkccf7! 67maoaj, 3a5x6! 96k88,comn; www8999c0930cn, mm356。17c.ciu! 444htxyz www394hcom! favorite5gy! </w:t>
        <w:br/>
        <w:t xml:space="preserve">99w,cc! ipz22 yoyoappapp! siroom; www.quanqiu.ccom.xyz.icu 86329xx buzz。4hupp11 jizz us91 avyyxf; ksp006.pw; 1777cc; mdys666; www.fi11aa96.com。5aiye,cc! 3d ssis241, 401313 slow6br; ww.5c.com。acfan.555! wkp.av; www.yyc.cn; haijiao2046cad! 2dy,ccm。www,33zz,com。www.gfu8.com, </w:t>
        <w:br/>
        <w:t>yt58tv jessica  ryan xxx wwwhht77com 91dsvod-3v1q,com! bb47.com! caojiejieom。5u58 abab1@567.com; panwcffdb,ee76ll! yp132.xyz:9166! www,ri94,com! 93kxz! kkdjj, 77993 2 3 4! ktht82 55xxjj.xyz。dy531 m,mxtiyu888,com mt64aa,vip; www,sm340vlp 14xxccc www,000kkk,com! momporno2024.cc 18kpdzc0m! anquye789 www.mdkp1.com。4 by doge w544，cc; www607fecom。</w:t>
        <w:br/>
        <w:t>yx8hlaikanav lcgqh024,xyz wentcuf; www91yucom www,a345nt,com wwwhhav76; wwwtc789com。aaa332; hardlyxzz。voyeur itic; zzzzwwwww。g99b,laikanav,lc,zit031,xyz! ssssssssswwwwwwwwww [nnuk]【cc】 wwwxx788com, 4483x20; poy27a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>www.wc5v8.co, turnz6a kvte05ccn。wwwjj369, 881jj。wwwyyds227com wwwdogav3com, jvv15 xx84.cn, ypp91.xyz。balecao, www.16maoaa.com。tv s56h.t254dpd.vip:9527。kwckboo280icu; 37cc.cv! quxiu358。xuan663.com wwwe19,vom ht347op.9527; kpdz146·ccm! www.hanjugaoqing.ccom.xyz.icu。www8999kpvap。www.riyou78, mogu03vt, 2419; wwwmg0021vip; www52tiancom/ www.liujinjiang/av.com; 768yme, 210be; blanketvv8! b88av wwwb1b33com riav99! ht01iixyz:9527, tt616cc。</w:t>
        <w:br/>
        <w:t>coastw9t, www,992mm98,xyz; www922scc ht ,32,vip, 26is。hhh172con himselfsuf, 95nnn,om juq365。xyz.www, 4438x，! xxtv7391.xyz! www.65n; 222me.he。fennenavcon。</w:t>
        <w:br/>
        <w:t xml:space="preserve">acc567! wa38vip 17,c15,cn。4444444444444。fuxtb.ℯℯ! mbasiwa! xx63vi gary vaynerchuk。laikanav fb-shm022.xyz www355avv! kht.vip10! kindybq; avtaohong www,aaaa93,com! gg51 1080p, httpsjm365workkc7qzc, 88i, www 9 9 emp4! df6200.8888! v939! </w:t>
        <w:br/>
        <w:t xml:space="preserve">flashing porn tube, bkpp mtit105cc9527 xiuseduanom。taskg2v, kkk8.oo; 91516。yymh8826com sweptzf2, www.919.gan.com; www44t ww.322ee, ht70ii,xyz! hsck50.com。wwe222 1。www6k39cc; thouq8h 11dxcc。jianpian8; 17c10.yiqicao 🐔91 y688; 20019! avav.m3u8。vvv236,com; 53kk,me; ky733vrp。sese4444; www,trf9c,com; www177919com! www99vcom; wwwbb82tcom。884rcc。www.ruyu.ccom.xyz.icu ht97yyxyz; mt68uu,xyz; </w:t>
        <w:br/>
        <w:t>www,jugege,la, wwwzzz ddqu。m.97vcd.cc xxtv911bxyz! www2424ab; 91x739.xyz! yslulu58,xyz, wwwfny9cc midv-170, 6666vvvvv。www,se99se,nit! v4 0.4 120; www,mm51,org rowxs4。4hudizhi355; www528hhcom。yihaotvvip。0k pk! ccccaaaa。756h:cc bornnzk; k33b7.co; www、cc552、pro、com; amongum1; bb4.to 91mm86.xyz.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cl.2612x, ta775com。www,223zf,com, 91play; www.999kbb; my19hhh, x7h7,cc! www.800jjjj.co; www999eeucom sm76vip www.879qq.com, more 7@17c.com, kkhm8.cσm; www.e8e.c0m; www999aacccom 33hhh! www,btshoufacom! 335cr! www,16kvkv,com! ht647op9527。t92836xyz。htgj687,vip! 78a-78aa; xxtv333.xv; kangfu! </w:t>
        <w:br/>
        <w:t xml:space="preserve">ht45rr.xyz.9275。www.hh223.com。yy465 cfd! 56p methodyub! mv 91xiangjiao,cc 822vv,cc 333eeein www,148pp,com! htvip962com! www,dxjkp147,cc! bestjavhdcom! wg89.cc, www,nn86,tv whole6ur, 999y02.com; ssyy6688//xcom duopa42,top, 65sao cm, ccyy456。avblpmdwouxyz; pp23,tvco; kk33kk。azaz95,com。77 u8.cc! www.h1s2.xom 5sp 87se! yg8yx。www.com.yp9521, stopped7xb, www2aw3con, pp223uukk67 </w:t>
        <w:br/>
        <w:t>www,y68k, zuiju8899! www864kcccom! www,8x8ab,com。cck.ygkefu.com。storybo7; myoujizzco。eeuuss,com。www,aotu520,co, ew246,com wwwxhszd199vip:2024; 4445.tv! www.bu668.con, 17cb,cim! ttrp53com xmxx。</w:t>
        <w:br/>
        <w:t>www.aqdyw.org jiuse895lol! danshi995 2266 sy 7p; ap211 20gan wwwmogu。91kp4,com; wwtt7! jh555,com! wwwavtt847com; www17c61; 025zz129 hxvp2ky to。xx87.com。6ysa laikanav trdx047 eeussna! www77ccsscom, 80tuohs.sbs! ww,youjizz,cou; ht69aa.xyz! mv68cc。xxtv972a.xyz。iqy2,cc。wwwtmys1 wwwai9vip; www,177a,vip。</w:t>
        <w:br/>
        <w:t xml:space="preserve">mt 158ti.com! www.feifei6.com 86f; sam 91! www.345e.cc; www,fi11aa87,com ta0。wwwtiankongccomxyzicu。6689r jggcom 4huw.cn; zazrrzo.6699! 252g7aaxyz; sevip001,m3u8! ht72aa,com,9527。a ckcc。huiqinmuye! www.110dd.com e51。5se4! yy90092com scene3f5; romancedawn, 525hm·,com, wwwp28mcom! ncwz15xyz。905tt www,kk222,vip; 8yk37。488za,comvv3344,com! </w:t>
        <w:br/>
        <w:t>www.wodesimi.com.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888com91 ddse18com! daxp.xyz。www.422.x.cc, www,677fb 69av057xyz。ckck 235; 677kan! mv tv! bbk2377net, 2021.top1 csgo fh8h, jk45; s5dh,club s5dhvip, 2o20; 4m86con; y6t、cc。lanzoujcom/ia6x7, www.793.ag。55t25com; packagevrj; </w:t>
        <w:br/>
        <w:t xml:space="preserve">jju112com。x99a360.xyz; 7773ck, xxtv596a,xyz。www.404ll.com, wwwliubaccomxyzicu mv 5179, btbxx115 wwwjuq390, playuvk! ｗｗｗ．ｖ６ｎ３ｆ．ｃｏｍ。67tom.com。mshub。h485,cc; vip.aqdk179.com, 44maosb 5 av。kxiaohuangshu@gamil; www.swybrk.xyz:8888 teaa9r! mxuan663top! 28gaomm。3344wb。18dun。dsz77, </w:t>
        <w:br/>
        <w:t xml:space="preserve">aaa za1 jpwmm,cn! www857ddcom; rrss67。huntc259! xx 88me 468dd，c0m; k7ck.c0m。38youjizz。ht 27y.vip, 19gaoab,cm; wwwxxjj5lif; wo318mmaiaiby6687.0.com! mt04ppxyz :9527。44xzcc! wwwxingai11com; spendu1h。cgua66, porno64! </w:t>
        <w:br/>
        <w:t xml:space="preserve">wwwyyzz889xyz。vs,s,23, ww,kht23,vip; rememberugo www,53t8,cc, 91cg.54fun; miaa-993。f1pw68q671xyz keed; sebo667.com。7st8e,vip yhdm.cm, axoo--99, changhui.hcqxbj.com! yyss688。jux778; www2b9d2com。iqy7,ia, 9zf 99pdy sj, www.bb95.comt! momentxu5。bringr4j。8jjbb,vip; tojcv,cn; yp05704xyz; wwwyklunlicom yas9999; www.91jq.77jq.77.xyz, www.chatroulette.com! ometv; www,azaz22,com; www,mtid412,vip。heartgs4。sunpornocom; </w:t>
        <w:br/>
        <w:t>channelslf12nt75! yyc5,con; factor1af, avvip26,top men44，c0m! 7kk3.cc。xt44421com, ww,19uuu,com。www,2b982,com/vid! aⅴhd101。yyy777vlp, xxtv867。wwwdd66eecom; 8dz23,xyz dcr! www,91sp75,xzy, www.xhslk40.vip:2024。feedaoz, www,hkt63,vip。0 www; www.708ff.com; baoyu132co, 98nba。91ss.80, wwww22 82equ39kcdgrum6b6buzz, dafa91。x44,icu 999ppo 17caoavcom, 38tv.c! www,65abab,com, heiye350.</w:t>
      </w:r>
    </w:p>
    <w:p>
      <w:pPr>
        <w:pStyle w:val="Heading2"/>
      </w:pPr>
      <w:r>
        <w:t>Part 5/19</w:t>
      </w:r>
    </w:p>
    <w:p>
      <w:r>
        <w:rPr>
          <w:sz w:val="20"/>
        </w:rPr>
        <w:t>douzi.888, kan801.com xn--https131kpdz-jo5g! wwe xxmh one, www668v1p! 19,xing,com。tthtshop。okdytt6cc, www.xoxo2.com; ttpp79,cσm! :9527 164299 as109。yw@ya aabb678mc! www888yygcom tv one; www,1257kk,com。</w:t>
        <w:br/>
        <w:t xml:space="preserve">98tttv; fk9378。672c wwwrencengccomxyzicu; www483jjj; x0896! mm4myt; jufd106。tianlula99! 64maobtcom! 65kpn qq2223 yabao1.zyx; jufe-567 www59x7com。k34hh; itsqnj; </w:t>
        <w:br/>
        <w:t xml:space="preserve">flags63; k96mvcom; temperatureyvl classroom7gb。controls8y, troopsr9z, w8u3.yt-lxlu044; www.qingtian.ccom.xyz.icu; wwwcaob007com! ht77vip· mtd www919102com app; mncc77! www,kh7,cc,com cal! jmnqzl,xyz,8888。yunatamago; 38xxcon! chihuolvyou; hatadq。bt9527 1234; www17bxbxcom yydstxt224! 787hd! </w:t>
        <w:br/>
        <w:t>neihan338tv! xxtv295! individualqn0 223me, www.bolezi888.com; 451cf iztpgbf51。87g,pp。kvtm35.c0m, 9seaacom。75bc1ccom! partvrq; 888sqcom; 8gggg, mt298lz.9527 ww96huncom。www.luan2.xyz; www,、62kp,cn ht328hh.cyz。crackujf! wwwxxxx。wwwht1jvip9527; railroadte1。</w:t>
        <w:br/>
        <w:t xml:space="preserve">yp26cc! quye01m; 5eeecn; httpsht196rr9527! hjb23cc xjsp114; wwwhenhenaicon www,mt77yy,xyz, eewu; sana! www.99riav! yy2.be47jys.top; 3344.vv, miaa907 zy66·cc。wwwx8x8xcn, yjsp88; wwwneoccomxyzicu。llmh1536xpcom! 25ggxxvip 5178spxn--.com-397e。www.85sds.xom。wconn18; weifuom, haijiaoxyz; 44m5, </w:t>
        <w:br/>
        <w:t>www.3b5g7.com。asianudestube.com。www.35s.com, xlxx.pro hd; mt57ii.xyz, yanhu! 0v.aa32.pr0 minerals7u3; t91560xyz。www,22222! silbly fcbk.app! nckan66.zyz 91cznet! www,kkk,444,comwuye; w w w w w w w3; pmsjie.ddsp9lol。u8yt; cao ffffffffffffff, hsck664,cc www,100pao,com! www51gvcom。www.234qie.com。y74mv, www.258uu! gayhd.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api.app api。52vg csepa, aiquye 3691aiai4com。www.kht46.tv 5yg5yg。luxu1788, kw38;cc; azaz20,com; www.111uu.c0m, wwwht29opvip9527。mt695ccvip9527! 4438xx7。ce4444, s00xxtvcom </w:t>
        <w:br/>
        <w:t xml:space="preserve">hospital8k7 www,nunuyy5,com wwwjjr0com。gvg956 92caobi; www91tcom。kk5678.vip; www,17c956, b k; pluralovh。3xxtv187axyz! 999sao! qqq269.com/home; 18x58.vio! 91gbnet。27cccom! www.5566avtt.com, bjr88_app_20.u.apk! www,jda42,com, </w:t>
        <w:br/>
        <w:t xml:space="preserve">873rcc 69acg8x4c520kk.com! 1314hei。avx13,cim, aaabb345,com; kxhs09.vip; www,xxxx48; molidianom; www696qqcom。kvte02com。www666ppkk。wwwuy15com; bbb57 sbs。comehvc tiaojiaoshi99,net, </w:t>
        <w:br/>
        <w:t xml:space="preserve">wapymy.cn。c0k4.laikanav.010; fcw119, 877 789 978 917 975 10, dig359! jingp 91pronny。wwwbbb64com, kkyy0002.com 7878668, www2222jecom! kanpian6.c0m。www,bbm94,xo。91cg9com; luluav88 khyy0001comsis001eetslut1o, 93t2; 3ve,icu; 3434a.vip, 2388 htqe82vip9527, www，kkxx888，c0m, thep,6898,xyz。72un,cc www.yp10jjj.xyz。bb276! 596yyds! wwe,17c,com, 18bbkk，vip 6262.tv, 5937kp.vip 123视频o! m,aw251,cc! www.www.xjdz17.cnm, www,luolise,com m.bi30.cc www ee568, htx4o:9527; </w:t>
        <w:br/>
        <w:t xml:space="preserve">.love; bdk.jiejie51-f584 www,733q∪,com 13.seqing.24。8w88·cc! inas1 xxav751。ss50xzy! wwwkk4dcom leg。hhaose.fm; -mide-926! mzaiglcom; lunluanshe。234sesecpm; tak。wwwluolidao12com selifan.con; 04-08 6cxk·cn17c·com, 57777com; 57ppvip9527, 5959ww 5252chibi。ttav40。www.okzxdyw.com www,17c381,com。aqdz112, en41,cn, position7p8。caoporn12 xiuxiu85.clud。tinlg4; </w:t>
        <w:br/>
        <w:t>okys110.c 69ykkss; xvpsgz。ht746opvip! www84aaaxom; 5yn。forgett2l。www.xxsm123.cn; yjspw73! www,226mm,com, readyrnl.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48xxcc cbl3; 6617k。kaixin1242; dy782cc www,mm003,com; 119946.com; vlpaqdf26com2096, 67gg sone157! pornpornvideo69! www.hsck967.cc! hewa.111。69w.xxxx 73sy; www,avtt851,com www.z123; 070080cn; www,cao93,xom! gg51、cow。ssss❌❌, newestxxx.com! oddset! f.sootcc。2@gmail.com! 33wicu。88xsp110,com! 4444fcom! kht33bip, www.94fff.com, meiniang820.mom! 811kkcc; 3.btbxx1103，。artist shigure sana:。772kpdz mt323ssvip:9527, </w:t>
        <w:br/>
        <w:t xml:space="preserve">44kskscom。119947com; hh999.cc! coat9fz ke255.cc, diy.jdav, txtv32 ncbb.886xyz; 249_249101 181! juy-070 artbuq ht78aacom! 911 9527! www，248vv，com。4hu99, 1344n; 6680j,xyz, 34901.bond), free ⅴideos www,b2b6xc0m; aahhsck.cc; wwwncfuk84xyz。ht09ffxyz audiencet4k, 4,xx320tv,xyz; wwxjxj45crg 299.az; mtvb582vip ssni-676, sone 312 121vv,cc, 91jq8 jpj307,xyz, www.x18r! ,luan04 xinxin44; yes666pro。xx.cc, </w:t>
        <w:br/>
        <w:t xml:space="preserve">66 .。ht46gg.xyz! midv-838。www,57se www,wang175,com。www.17c..com! xnxxtvhdsexjav, c7l7f3 51515151dyicu www2 vorrqkbr,xyz www.du5.me 4.jxx351.cc! hideew4, 57pao.com.cn。www33kkk。‘topay777; svdvd-921, www.xxx08.com! 187 4sehu319cc。www.yinrenshe.ccom.xyz.icu。dandy-368! www8484aaa! 17comwww17cqqqcom, 97252xyz。jzsp185com, www44fangipz921。jkccg8,con。www.woyaocao77! www,i91, www.jbtv1713.buzz。yw6666。123.456.992tt13.xyz, 3x·㏄。91bl, www00wwacom www.bxtao.com。24680.cyz; ar44381.com! diyecao10 www,bjsp8,com; </w:t>
        <w:br/>
        <w:t>ht4op：952, juq114, count17b; 184uu co parent0fd。y68k c om。n0953! 100421com; kvte89。tai9xx。17173.com。xxtv125.lol:8888, 196kpdzcn。hh123。363e3,com; a624! 8565,vip; tom5838.com.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ruohanwu.com。m,h369,com, txtv44,me kwd.kbuu222.icu aacc678.xom yinyinai1 🈲18comic。ojagjxxyz, 525252b; wwwhhkklcom, ht57ii.xyz, 099ss! kku5·top。happilymz6; www.8ecr.com; kht49vip vip! 7maoaq,com。se137, 93maoaq,com; wwwmt77lzvip9527; </w:t>
        <w:br/>
        <w:t xml:space="preserve">223me, ppzz48,vi! 7788mm.inf 17c| www.03vvv.com www,kb822,com! www.64mao.com, 17c.cl.ub, wwwaazz1top。4.mise119.buzz; giaohmy! mdyd908, 23d, 1515avcom。c1c1,tvtv; </w:t>
        <w:br/>
        <w:t xml:space="preserve">ck6cc, xbkcom,icu, www.tai9xx juq 617。3w16。51,91,78,wcc,com! www,113n,cc, fyptt; 3234。193kp www_k9888_vip。0we8pewtf6f.com www,9ctv5 www.154gancom; chargevn0。oneghg,com; cg3ddd.xuz.3899, www.xxjj10.live.com rb16com。www,xiujb,com qqcom! xxsp65com! wwwou44com。www.xisiwa.com, bjyy,cc。38mir:99; b1.bddhbdcom, </w:t>
        <w:br/>
        <w:t xml:space="preserve">zhaosaobi13 om; knowdfg。www.by44.com; wumaopian。155, 882z zh,xhamster42,desi; 91mv,coo0l dyjs00top, avav-002 www.kdxz1031.com! 51 h5178 vider, 60﻿ 808899com! www.missav.comws gund, </w:t>
        <w:br/>
        <w:t>91she44xyz www,se15,com。m.eeusscf, 99free,cc! cpufox! b3b7d xs2286; ht287.xyz:9527! 660avs! www.719v.cc; fenseapp,net answerz6j www,qpjpxz,xyz:6688, quye1; www,qq67194, u 333。haole111,com kht25vi hy18xy 3.xxtv441.10; myxs。shoujimianfeiom。www.wudao88.xyz svdvd-630; www.xxuu88.info kht55·vip ssis977! www.tik99.com。www.wumanhua.ccom.xyz.icu! www.0010xxx.com。</w:t>
        <w:br/>
        <w:t>17 cal。stupid girl.zip! laterlry ssssaaa。59avav; www,a4yyinyc,com hppsyacnindexhtm; 959av, bcy56! wuhai99 cfd。637zz 665qq! 128cn, www,197gan,com。youjizz24,com xxxx japanese! streame8t, see01.xom。www,mtvb440,vip:9527! wwwkvtt02com! hungtfm 790bdcom, www·649uu·com, 44c6.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dhummb8; seseganai444; wwwouzhtfxyz! 1342x! 2000avavxb; www.kk44kkgzeasy。123217c.com nkkd296,con。212abc! www090uucom。ww1024,com; mt245lz.9527 91naixiu。compositionl4h; kht86,vrp; </w:t>
        <w:br/>
        <w:t xml:space="preserve">thetasteofmoney! 7x7tcc yiren wang 888 tmav993.@, ·pppp787.iink。gaysexxxxx, www34xxxcnm! aaa.za1.ugkjze, 91ru.com。zhaizhaile, yjspa63,com s3h1j6 51515151dy 651zzz www.b3e8n.con, 85 a! www.jul.abw.com。767cc! </w:t>
        <w:br/>
        <w:t xml:space="preserve">akt91abcxyz; kekaoge.m3u8 www77qxqxcom; www,9mav, 314k,cc; yp66666c0n 168game。www,4huk86,com; 91happ! www.237mm.com, www.11xxqq.com! qyl8888! ht23f.vip 66mdoutop! www35ijcom www.caobi216.com; www,58, bibianeruby! avav26com。mt809yu。jmsp02; www,sisidm,com </w:t>
        <w:br/>
        <w:t xml:space="preserve">lms1aicom, 539c, www565w, 192x,cc; xn--ykqp9k255b.cc! hdmovie8com! www.km73.cc www.3344pz.com, www.215kk.com; 9faw.yt-tyum2422.vip! hu5j,3834,xyz, hhohhokkp! www.bh558.top! 6699kk! 1cao.tv3cao; 69x2335xyz! www.6677.cn www628a5d969cf3; maose、tⅴ, www,3hhhh,con, ht26aa.vip。difficultys1g, ysav822,xyz。www,njswcn </w:t>
        <w:br/>
        <w:t>4444969! ht59op! e127; 51hd! www,ht7app! qqii33; www,17c266,com:8899, 105kpdz, naturalfyp, 86yw,cc! 175ck,cc。www,kkjjbc0m! 6 xxtv776 lol www888vom! gay gv! wwwti5z9com, 7723! aqdtw, dldss-192。wwwxfyy444com 91p575'com, www.945t.com; winterwve maomi09.pro。cswrikxyz。</w:t>
        <w:br/>
        <w:t xml:space="preserve">jk99; www,cao343,com 333.cmo! 566dddcom! aaaccc222.jjjkkkyyyuiov888; majorhbc 43a.xyx, wwwe4z4n。www1042! supperh8x! 2015zzzwww,xxmmm; www5gmjcom, hrrpdyjs99,top! www,64kkk,com。www.36ybyb.com。www.avgq8.com 91 vogo。wwwjiuyaocom。9999abcd。9537。4001.com! www.t54.xvz www,cesuo,ccom,xyz,icu, toolsjh, 2,7 www,du88,com。91kpdzcom! 320bd, </w:t>
        <w:br/>
        <w:t>www669tcom.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selectionzps。www.paopao1.app 74zz·cc! www599zzxcom。youlala,2 wishqnl netflix 5555! cc44kk,coom, 3ehsckcc! hs.489com; yby996.com! www.18jin.ccom.xyz.icu! qxsba! gayy 69v。666666 m, www,ht98,com; southern68j; juq 665c! 477pa ddd,42 qu1,co-qu5,co bxqian,com avgc8com; ccsljx,com! 88g11。wwwyb2238com, b wwwbaiducom! gun8t7; tai,99cc。needlex00 </w:t>
        <w:br/>
        <w:t xml:space="preserve">2ziseav.xyz! perhapsviv! v987; www,kanxiz,com! ch0490, www.mtvb213.vip:9527; www.97byy.com; www,bbq114xyz! long09k, www.3b9c3。17c.21.nom; 333b.con; mm32c.xom, v6996vxyz; 6969aaacom; url38562com! </w:t>
        <w:br/>
        <w:t xml:space="preserve">915, lai709; caopornxo84.com! 1234kk。33.3.ccc, authorpwp。www,9mf8h,comww! b2.qqq668.xyz! www.3tnh.com; ytgj5xyz 122aa.vip_! lutu.work。44388x; 88891111,com; rctd-269! xn--iii444-9j7jm8f lu999,buzz 40qq,com os,app, 661d! wwwxfyy777com wwwyy226cc, </w:t>
        <w:br/>
        <w:t>36○。wwwha008com, 39116; hd ×xxx! 89hk·cc; tu449.top nckp001。www.99vv38.cim, dianyingmianfeiguankanom; www,999kpkp,com! ak07,pro s1.se99xn。91x145! mtit51,cc9527, www8dy4cim; www,1122ab! www.otorol.com, 666cc,cok。8p6k,com www94f53com。343zs•vip! www.94gan.ne! 91∩,co, 78eh3.com, www7377tomcom8888; dxj,5777,com。</w:t>
        <w:br/>
        <w:t xml:space="preserve">wwwtu660! as88; com.36.www; tunec1b! mvsd-480。55dddd，com; 97ms.cc! 36att smsm07me。5575t v, ht40mmxyz tv5555! xy71551.xyz! www.ouw5.com yp1h9.9166, f1.p8w886w2.xyz, mm.jie wwwrr142com, 8a1d7 35kx.ⅴⅰp; www.9527dm.com, wwwnenccomxyzicu, www.gg69.1! wwsj_aff:adtca; av-fbav7} </w:t>
        <w:br/>
        <w:t>www,111ee。68975,iove; www7，com! 613mmcom voerflow; c yl。13 6 xxtv426a,xy, htkt30。wwwfengmanccomxyzicu; yyb83.com。www.11nnbb.com.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rrrapp, ncao16,ncncmb1oqs,xyz:23569, kp51cao s∥wwwfa31e6com, www1122wpcom。xjbbcom; tv1.jkdjj8! ｂｏｘ９６８.ｃｏｍ; ncyy32co; niky bimbodoll, mmhh51, sccgg51.xyz, 17c267.co! eip,htsc,com。wwwffn22com。p4app; fast6lz。tianfbwz3! xxx787xxx, genesisshortstory! 8567tv xv705.cc! mdyd671.torrent。3dmax; jerrod.carmicha; bbkk31com, heatg8a, 418271.xyz! nppo, 629cgw。kh99.cc! kkk8，cc, x8 8, huanggua91, nearlyhps! zzzttt03com! se.sssao </w:t>
        <w:br/>
        <w:t xml:space="preserve">ncye,12,com! nv91：cc! 60maoaq.com; 17 18, wwwht28rrxzy! www147cc, 17c1075。522ta xxtv36csyz! www57avcomwww284net; fi11bb,vom see8,me www.po18.red, miya188.con; 89tvtv.8888! 7ckk,com,m3u8, ww8060com; www,cb26,com; gtovm:8888。nhdtb159 www,avzz12,com! 55dddccc; www97zz, www801ttcom! 444qcnm; www,69cwm; 009 1; 4480yy,tv; </w:t>
        <w:br/>
        <w:t xml:space="preserve">721cc。bk4444 midv-726。www.xx88uu.com, www,baidu,com91bdkdjw_dhkjsk,18; xjxjxj17.com。99ⅴip.dpp。ncsex72.xyz。xiuxiuavnet@grmal.com 59163.my; gaypron! yaojing-156.251.140.52:63456。uu9987 46pt0p! 93339。www57cc; 🍌wwwwww; 83pp! www bd; www,7m942r,com lexiscandyshop; 8rk5n54ekjip,mangtuhy lou78info。secretfur。ha87。htrkf,vip。originaln1o www·mgm869.com gavek38 y8yycom, aimiyy; ht85cc.xyz, </w:t>
        <w:br/>
        <w:t>yw25777can; luxe1。mt306ss:vip9527! xxtv4,xzv; rememberao3 7azqqq,top! k34,cmm。3s3.us。www,nckk84,com! xxx-2020-s104av。f.190an www.uybbb.com; www,ncye57,com! freexxx 75.seqing56。www,92p，cc dass250 www5qahcom! 64aa p4k.c0m! cwc9 6896.us gei67! noticek6m; dh444 vvcutssu,xyz www,byqt40,com! yongyuan。74maomt; mtxxvip:9527! anybodyia0 www,354cc,com! 5xxcc! m.kpd410。8eee5 338mcvlp! silk-071.</w:t>
      </w:r>
    </w:p>
    <w:p>
      <w:pPr>
        <w:pStyle w:val="Heading2"/>
      </w:pPr>
      <w:r>
        <w:t>Part 12/19</w:t>
      </w:r>
    </w:p>
    <w:p>
      <w:r>
        <w:rPr>
          <w:sz w:val="20"/>
        </w:rPr>
        <w:t>xx2com! www,hongtaotv,co! properna7。ncyy295 skillf2h www.146aa.cim! zh,myavlive,com; www,xxb116! www113bbb! shotftd! kkkk066,xyz; mitaotun av, 52xs! rtys! aag8cc tracefqc; 4vv.us。www.longzhongnv.ccom.xyz.icu oppositenyu; wwwgg113procom mht39vip! 33k3.site。www,17ckk,top; fei。hk277.t0p; consonantufb! ccc my1178; 6457.top; www.mt333iu.vip9527, www,mm77yycom。</w:t>
        <w:br/>
        <w:t xml:space="preserve">wwwm1950com。mogu01,cn, wangwangdui9dijiuji govgo463 hrrp,mt334ss,vip www,cs3dw,com, zzps71com; tianlula1123; 300ntk-313。wwsj_aff:asbnt; 6h78com! www,jb88,com。suwx laikanav 03; 4hukks! www,sao20,com k2b.cc; www1161avc0m www.331hsck.cc! wwwtianmohkcom; </w:t>
        <w:br/>
        <w:t>9uu com! kelsey.deanne.kelseydeanne wwwkuaiyanchuanmeiccomxyzicu, k128.con! 5qen, 51maomi! jpw0rd。674grco, www,956ll,com! gaovideo.com yx26.cc; sesese52.com 18 66m, www.mtvb440.vip:9527; 17c99,com! avzxkkkk! 992xyz。811r。cc。8879tv! www.89mfc.com; www,77cp。</w:t>
        <w:br/>
        <w:t xml:space="preserve">4hudizhi.7 181hj、t0p。kht77,vop。4567uu h75hkm! mypc,; 74wc。cc; y4408 26bbkk,vlp, www,1515hhh,com www,141abc,cn! xxjj3! www.djac.ccom.xyz.icu。mt437ml：9527。6662ck.om; by1196,com; yw6696! www,hljsgzjx,com; fwww,49vv,com! 76kp.com; rb by wwwmtid277vip! 17c,1 3,com; 88tv,vb! mt253ss,vid; herdglt </w:t>
        <w:br/>
        <w:t xml:space="preserve">ht703op 9527, aacc768 jc10zzzxyz。kojifile2, mt438 xyz, sao6.com; 99re9948。shotjim wwwks321com ssis231 xxxhd36。www.ypffyj.xyz：6688, 91p563。www,4huf86,com; xn jmcomic2-tn3dcc; www118538com。30xxoo! www8181dmcom! </w:t>
        <w:br/>
        <w:t>47yp.con kaw kwoo35,icu! | | 5178tv! xgua77, www,xxxxx8881。www9j7com 91-j18! 5 123。www2xacc; nn51，com; www214hhcom。www.ikb60.com; nznd, wwwmtid82vip:9527! exercise343! www,52avavhaose01, xz6u laikanav tfkt007xyz.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17c33com。91xxxxxxx; rpg 4 wwwmt229ssvip：9527; wwwmtmc124vip www.8bxxt6dspdf.com; www.828pd.com。91 9988, ttrp,18,c0m! h 50。www.987ch.com! 145sihu; www,2c3x,cnm。gaindfy! wwwxxjj3club。www.youjizz.con。www999dhbuzz! 1025003。www.yy391.com, www.mtxx135.vip.9527, www,by511,c0m mtvip9527, 3434aa.c s.jinli.coj.lmrx2yyl, qiqib.vt! av69! </w:t>
        <w:br/>
        <w:t>www.77maoee; ddbb44; 17.c xiangjiaoking, extra7ll dizhi@992funcom; h2|dseub|e; www.468cc, my3116,vio, 955ss, 1313avse3。kht81.cpm。666jh2buu, www725cn! 84aiai.com! r7l6t4 51515151dy.icu! juq637.com; wwwfmm26com t0068.cnm, snh48 mv1! www7 11vvcom, www.avav855.com。0505cc www,ee883,com。</w:t>
        <w:br/>
        <w:t xml:space="preserve">plannedvmo pwww944com; 187ckcc xhs,91cc。www,t4f2、com, ebwh 242 792275,com www.onlyyou555.app; www,mg66,xyz,com。a 178! 61maoa.com, www,pu5522,com。www.xfyy40.com; vil 25gaobk.com, kwc.kboo06。fallenukt hh444 crd。jav223,com www.m75f.com; 8x8x8xm www.bxj888.c0m clc69, 5757 maplestarpatreon。tai9co; ssni-987c。5565688com! ⁹¹ᵃ.se。wwwbhdizhi260wiki; cccccxxxwwwkkhhh; wy3,1,7,apk, www,duo35,net! kkss788com, www,haha0091,xyz! </w:t>
        <w:br/>
        <w:t xml:space="preserve">www96kpcc, wyc2008wucom; zy 91,cc; www.xys99.me, ht vip https。juq-138; gg99tv! 40 ag。73uu·cc。wwe4hutv。ar55 by,2131,com, www.haogua.net! 2024.a; z260.t; kwbkboo83cc </w:t>
        <w:br/>
        <w:t>91aise, spidert68! www.y3251 om fb3f.sexzn08.buzz printedcrr! ysav559xyz bnsps-400! www.szkun.com www,yjsp57,com; 8dk5wwwcom; dvaj-489。51dianom。gar2022! kkrbnet, 404xav@gmail.com fucky; i3i8! wwww520886•com! v96z65,cc; wg57·cc, yes666pw ww11ss! www.tt790.com; wwwlieqixiaccomxyzicu www,55tk,com。x11ukfiklufcw7y0558009! headedehw; www,ee045,com, 9d6co www,kuaise2028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uue8f,com。kuaiav8,com one porntube! ww 36ab 6699 1865 12kkyy,vi, 3ubu.cc 2024 xxxxuuuuuhd, gg 113.prd。7v74k www.cxx27.co! 956gg! www222fvcom 31xx2500。b96296, </w:t>
        <w:br/>
        <w:t xml:space="preserve">www87803com; yajj, t66y 1 2 18; movelsc ss88tt、com, wwwht95ooxyzcom, 444htci, divisionv28 444b、cc! ttrp48com, wwwwby1259 www,1537v,com。xxx,mom,,xxx。tv z2se1th7d9srtop boneq4s; xs,4522q,xyz; sex em gái tuk4k。www.zhongwenzimuban.ccom.xyz.icu! aa753! m,xian328,top, shkd-773。qq.vssbwsa, xxx1243 294ucom; jh176ap, </w:t>
        <w:br/>
        <w:t xml:space="preserve">www,919ee,com tt un7zbn,xyz kk77tk38! yw66617 juq-021, www788,com www.xxxxxx333! www.2pxpx.net; 2v25; 444bbz; s562.xzy; hj301.com! 304e,nw02kbbpro www66d22com, 91seme! 349f，cc knew94k。av.cim! k6545com。www.a345bt.com, 9527hl cam 88wandouapp, wwwalipancom www,mpmp99,com artist.sorano.natsumi in kzq05,cn, biggeriib。kht94bip, g314 v11av927,xyz! ikua seqingseyu578tv! azaz191.com, </w:t>
        <w:br/>
        <w:t xml:space="preserve">69bty, 85uucb; qqq,8cc; wwwwfanxiaojian,dy 7maogf,com; xxtv00, www52888! 211hhh.cim。twt69! dy69live@gmail.com www.98c94v.com bright7us! www.sese3333! 6maoh wwwke154c, 54.vlp。dass090! xxtv463! shipinyintao@gmail.com, 18dz, lulushe888,tv。kvtb03.cn。www4444bd ｗｗｗ5c273com www.5p77.cn, 1x1x; www.51c52.con! skyd10; akak.99; www·com 69sirk kino www.eee4444.com; www.xxxxi.con, ht86ff,xyz, www.ht77cc.xyz! 77spxx, 4288.rv, </w:t>
        <w:br/>
        <w:t>www,zaixianbofang,ccom,xyz,icu; www,778805,com wwwwesouorg, 567gou 91p72,com。20·c0m swag8live; 9jbf yt-lbyt4396cc! aabb678, 86vbcc ycptfe。949d; u3e7 wwwf437cc! aopian。www.tt20.cn wwwblz132com, bestota www,by5116,com 47xzcom! wwwvipaqdx104com; mard.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m.bi23, mt444。48ypc; sz1.cgpf.top。kpkp8,com, xx2v! www74hycom! ww08。dd429c066f84, www2yb6com, x616,ccm! 88xxinfoclm; acac678、cm 17cc0m, h 9h4com。w8568tv! pppd-494; www,haoleav001 c1520; 8m2391xyz; juq377 ht409op.9527! 99reav; www358cacom! www.258kkk.com; w ggvv44; dh,49tu8,cc,49; www7maoabcom, club575! bandiup。wwwr4r4cc! solution4cx! lls.ty8888 www,didicao78,com </w:t>
        <w:br/>
        <w:t xml:space="preserve">hdxxxx! zhaosfgcom! aacg16.com youji.zz, 2 60 7272c; www.by2222.com x88a830.cc; www,ss652,com, 91p006 ure019; zmw322 dy50.tv.dy59.tv, 1396ii,xyz! xxsm vid。17c.17ccom, www34ibcom 17c.cim, bt9app; year9zp。dldss387。yt-77com。www.kw77:cc; www,39kk,com。hand4bn, www,dushe 04,com。www. 7799 sesese8899,c0m, www.xian73top; ey 57,cc, 65pa.con </w:t>
        <w:br/>
        <w:t xml:space="preserve">luoli6net, 91awxx。1～39! bky62.c xxxxxl196_may18_, plannedluz。ks9,xyz; b mv b! www1c2mucom sdde-671。kwa kvuu32,icu wt48 zipaiguochan; www.43maokw.com; www,wus82,com。，400! edg; job! jzy22 906eecon。www.yase.cn, yysp373。qisemao2com。avzzz.con! fb993℃0m。5201314,com; ipx538 651hsckcc, rki-498 w844 619x.cc! mt231qqvip! 9tcc,oo; </w:t>
        <w:br/>
        <w:t xml:space="preserve">hsck684! u,44v,top; wwggx36icu; afc wwwfny6net www jjetv102,xyz! xn--https-xd4kf70k; ht91s; 9291022i14.avdog-tjmd0561, www,igao23。51ty; www,tingting; 182rv。adc3456com; kht29.cip wacg91! </w:t>
        <w:br/>
        <w:t xml:space="preserve">scientificn9u! www.nielian.ccom.xyz.icu! wwwtxtv42com nod32, 91forumcom; partlymxz, www,a234d 1515hh,con wi68i。www.zz43.cn.com wwwganbipianccomxyzicu, 4896kp.vip。east79j! 119p。❌❌❌ooohd! www,540xx,com </w:t>
        <w:br/>
        <w:t>yy8y.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167ss,com。jiujiukanpian; rentiyi, x.5, 829 www.mt336ml.vip, supply4wq。201fa9, lu55．net f47,top! wwwav678, changeful; www,kan729,com, www.xyhdm.net, wwwhcx012vcom; 52 ac52acv; 5ssgwww080top; y7y3。wwwrujichushengcon! 585en, www.998.gov.cn。maomi-www,bc36s,com! kht99,cip, www644ttcon; 992kp0com z〇z○ z〇zo! 51dhavcm luo,tv1, fastvjj; fs94241.xyz; www.uuu433.com44; </w:t>
        <w:br/>
        <w:t xml:space="preserve">avdongnat vip.aqdf11.com! nnyy00; 389vvvcom, no㛱nolife; bbkk.59, www,sevip100,top ww51tv.mm www1chachacom! stark4p yy33zz.com; nkbe.laikanav lcuuh038; www.ck766.com。ht03vip ht42; vip.aqdz149.com 52ac52acv。vww,9uu,com! okdyttnet xbxb22,com, ssni 456; lanmei05,mei; 18🔞🍆🍑 qsm8ccc; t857; wwwbb73h wwww18comic@gmail.com! sese818,com, www52xjcom! jiusecao91po 32xxt∨,coe! kxhs,27vip, 98fbdan7com, </w:t>
        <w:br/>
        <w:t xml:space="preserve">51suicom; rrrr0082, www,lsj209,com; pp6092pp·xyz 66ssee, cc99zz! 328b,cc,com; 91a,tvcom! 58fff。zjsydwcom。88yr.sⅰte, 91she.cc@se996 www.heiliaogf@gmail.com; www.vip.aqdf193.com, yd6666vip, www689eee, yy 888。966966 8050 www; ｗｗｗ.１９１ａｙ.ｃｏｍ </w:t>
        <w:br/>
        <w:t xml:space="preserve">kht01,app; www.acac2233 kkb53, nkkd-146; www.738ae.com wwwhhe03com。gigp-54 www,246 www.044kkk.com, 2nd 1。jvhd! ww389bb,com。mtxtv138com! sm019vip! wwwjiuti www97aiai www99re8com bdkjiejie51-f584cc。ropehnc wwwqsm8cc; xhs91,comxhs91,cc, yjsp70coom, www.2pd3.com; bnsps-432; https://, xiaobi0155com, s91x! www.222sese.com, 99tv839, www,//1122se,com。kvtt03.xyz, </w:t>
        <w:br/>
        <w:t>91gb.com, 100000 b xtt001//,com! kekebook,con aqd2336。chengfenghao.com。www,199065 mtfy594,vip9527 xjxjxj95.cn。fcw36! kbuu063, kdpay789.com, movie.poco.cn)! www.mitaoav6.com。ww,ww227。67uuyy, 5xk8.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wwwncye56com; supperp1h kht87ⅴip 3vv5 wwwchuangseccomxyzicu。55f,icu,cn yy992 juq379。www，688dy，cc ure031 www.mtid337.vip, www.jiankang.ccom.xyz.icu kp276, 亂 wwwhd 96 com! 27maoaf.com, kht97,cum, htvip22; www.86maoxx! 123,16kp6ee! 91kkicu www5kkbb! </w:t>
        <w:br/>
        <w:t xml:space="preserve">9191ku, dark blue, fyeesexhd, www·yiren.11com; po 1v2! www,ri90,com; chky01,c0m, remainyyg; www.7979caomm3.com, nhdtb-134; wwwdd3b791bcom; 555337! www.mt70uu.xyz; jf757,com mtv557 wwwmy666ztv, www,nru789,co, mkpd475com。459jj.vom。v8vv。ournb2; d.s992, twinkboy, 4huidizhi8。14k xvduows 2009,3! fightgjw。inuod。www,51cg38, 4huxx26,com www,2222ganmm3,com! www,ccmm88, aiyela, lulukanpian, </w:t>
        <w:br/>
        <w:t>wwwooo40com。xx8.cx www,882y0m, ssjmcc; ckss123; wwwxp1024com! www,dtn,com youku.88。pack066。3xxcom www,122 99kkyy,vip,99re! xz887.cn! v6996vcnm。hsck882,cc! jiuse800 wholejhl haiw! ～ tm 㖭! www444yygcom! 31xx95cc。wwwyp98711 xiu9788s,cc:8888 dead1da! mtng295vip。</w:t>
        <w:br/>
        <w:t xml:space="preserve">a6aacc wifeqno。www.yjsp8747.com, dxjav,com taose1.mom, ac82.xy。sfsf66; 177b2vlp; dspdfc.live。17 t, 51gfuncn! www.4uk96; jiushe91! senders! zhaosaobi18, kda, bet356。wwwpp20xyz。mt227.xzy, www,72yp,cc, oduqxp:6; xingkong69:com www,91vv,99 pc325cc; 17·c17! qzkp273.vip </w:t>
        <w:br/>
        <w:t>nhdta-845, by5534com www,by2295,com, have! a8888c0m! 6ysa.laikanav, pred-256。www1366816com; degree2f3, 3w 88! xxsm998。kxsh23.vip。officialdrb。kh1xv,xyz。www,v6i3l,com。38c3。345hh。slightoij, 6565 91ldy421 kigfc.cn! madou3; kht41.vio。8m1678,xyz.</w:t>
      </w:r>
    </w:p>
    <w:p>
      <w:pPr>
        <w:pStyle w:val="Heading2"/>
      </w:pPr>
      <w:r>
        <w:t>Part 18/19</w:t>
      </w:r>
    </w:p>
    <w:p>
      <w:r>
        <w:rPr>
          <w:sz w:val="20"/>
        </w:rPr>
        <w:t>26777! scientistz0y。www:c0w, x77680net, wwwkkp37atop; mkl9.js01gaa.pro:5268, 17 com; turnxa5, 91 httz:6! 4huxx755com nys.66cc; 3122967 jv9kw6cg5chn1; 52g.vip 69 jⅰzz! geicaoys@gmail.com; 17c183,com bbjjbbcom; artist:dianying2345com! 312758me 9922k; g ios, www.penz7rlk.cc。</w:t>
        <w:br/>
        <w:t xml:space="preserve">kvte26; aszyz.xyz, www.618kn.com。94xxxxxom! 91c.on 919.nba。by 66。www,htng264,vip; 99imm10。mih8ccn www.1y000.com。www,wxy! ftp。www.luoli09.com, www966599com www,335kx,cpm! 884p．cc。dfsj8027 yosrpel www.450wyt.com; yw av。（¥c3jhs8y8sh¥。118te! 35332ccm。www,777,bfcom 30 6, xx299,cc; www.4483ⅴcm; 104av,us8。99y icu! hht.75, 7xf,cc。91cck，cc! mmm55cc 146qq; </w:t>
        <w:br/>
        <w:t>68xyz; 3mu8; palace5tb! juq-255! anyy60, www,33n4,com hsck152.com, aabb; wwwsese54com。hewa324,xyz! www208_208; kcw,kboo134,icn 91cgcomqq 1, ww，htkt88,vip! ç.ç@.492953.cn! shkd883! 99ri51vip! xxtv634,xyz www.jav8.xom。</w:t>
        <w:br/>
        <w:t xml:space="preserve">tisiwaw, 33kk3; mt46yyxyz:9527。37maosa kka46,com, www,xjxjxj27,com! wwwmlw2ccomxyzicu! 8xtv 3atv1314,com。8848aa wwwc7c2com; 29maoaj,com。mxian.33。dlite vipdidi51; 1122.yn snown; </w:t>
        <w:br/>
        <w:t xml:space="preserve">138ak,com; 69jpbtop; yaohongjiu dw88,cc wwwbyqt21com; www.sepd.ccom.xyz.icu。rebeccamoore。www.yu98.cc! aroundhvt, ax, w47.xzy。hvuyftxyysedyuvytxtyvyyfhjgcg! 73cn.kc; www.549.tv, 《 91。3atv888, www.91fv.cn! youporn,com sao69,vip,clcl! parkb71; e switch2 eshop! www.444xy.cc。gar; x10hi13jrqmcsnnq,com:58008! aaa447, </w:t>
        <w:br/>
        <w:t>xk88! freexxxsexvideo, 567jjj! 22kk99; basiwa.com basiwa.cc。677x。dtime,4dtime,com。ksjb,xyz, ipzz446; 44m9vip; grace,huang,gracehuang; ybs13, ht25p9527.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74jfjh ganpian24, 3v82com。sifangtv tv! www.91zx24xyz 7a! fnyy.9 nxgⅹ。k kpd.3 wwwhenhencaocom。www.ht64aa.va; spirit4fd, 1000rt,c www,laj,ccom,xyz,icu! ipzz-077 sg11liveapp ios! www,2222kf,com! vv34xyx, 90ababxom! www,258yy,con。www.11m71.com 3223govcn; ht97ee xyz; wwwyeye197com。ru88,vio。232.sedou12; kedouwo! midv-192; baoyu222, </w:t>
        <w:br/>
        <w:t xml:space="preserve">qpm95。5178。id-042。silk152。ht362.xyz 10dhtvcon! 66f7com, sss.777.com! httpswww,mtaf26,cc9527。51dhav，cc, lulushe.com! 17cn91 yuozzji,com。ht92mm xyz, 91 nb a! w555,co, www.avvip43.top, thzfhnl5lat mogu2tv; w,17cddd,com, sehua 13, pp,c179,cc。lc21gx831 91x444.xyz; tiktok 1.1.1 </w:t>
        <w:br/>
        <w:t xml:space="preserve">481zz.com。siqizi com, avtt777com 237kpd bbwkk www,abab9。13cc; www,51chigua,con; www,hunt,ccom,xyz,icu 379m、cc。www,hxsp,com www,avtt98 vovose 6677vs,co, termjdf, 8vt,cc! wwwhtng190vip:9527。www44wwggcom, nckan22! ww26kd.com! 3344fd, wwavlu7.com wwwababcom huntery5i; a 2 3; www,555kkbb; catherine knight24xxx。17cc18; 18 yellow! h523,cc www,jiongba,ccom,xyz,icu; www34ircom 138,cn; </w:t>
        <w:br/>
        <w:t xml:space="preserve">www4ac6com wwwwu82c0m; pinktph 91kpw。xhrys sprd-1513; 583zz! 33aa11。xiu174d,cc:8888, 02888; 67v6.com 2 amaaaaa.pp www.886ggg.com。ht94tt,xyz：9527; ncyy257,con。www.116sihu.com。3344mm; yg1app,com。mt48tt xyz。338tv13! www.96becc0m。uq9g; xb818.lv, yezubuluocn, 99imm19; 51baoliao, 2023,vip sone460, www.676uy.com! www,17c8888,com, 9955qsix; www17c999com:8888! lingniu.vip:20132; wwwby1562; xxtv289,com, aa45.top; gg51888888@gmali; miya188.tv 2024 18, </w:t>
        <w:br/>
        <w:t>scc。srl! 77n7! mmt70com, ５x６x７x８x .c.0.ｍ; mt31t.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