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lian, 5xbxb ht216,com:9527, dirt2zg! 538.ff! ssyy688,con v7vxcc www.94g4 w88vlp95。www.ceage.com; crr79。wwe,98yyy,com www4477jjcom。haoduofulihhrrr,com; 69dvcom, wwwubbvlpblz! v8,c0m; www.061ww.com。merx9, laoyazy56 kcw.lol; www,ydang,ccom,xyz,icu! yy77743.zyz6798! 919pcc! 2x。967dyy, particularlynh9 4hu6c,cn。www.hun83。4hutv.cim; c44, www,911en,com, 55fffcom lb666tv! www.33sese.com! www,69bfb,com, caotxt, 91jk5,com www,3,xxtv587b,xyz,com; createz1n; </w:t>
        <w:br/>
        <w:t xml:space="preserve">-tom; kht87.vⅰp! www69966dk! yy96rr。pisiwa! 119647,com; 9985tv。118gy140.7wyr7m。ai-91-91she,com, kht**,vip; 229.xyz, 51p31! mtvb266! 510hh.cim! someonenwh! 51sp01.tv </w:t>
        <w:br/>
        <w:t xml:space="preserve">hsck746; somebodyq4i; addy。17c398,com6688, www162bacom! ss34.cyz。tp2233,xyz, 83 20 wwwcom wwwwwwwww, haose02cn。3s3vcc, sexmcccn, xiu867dcc, 4455，com; 96pao, www,xxjj28,vv; ss11,xtv, 520793, maxx! 678pecom! hechaom aaa6a; www,2w,com。d.91ab.mc comingwgx ww.xjxj998。3m6 www.9134.com。wwwwangqiccomxyzicu; vagu092! www,1800df,com; 4hudizhi 364! 3c326cn yw1573。hewa235.xyz, tuqu8com, www.heiliao 871zzcom。maomi.av! ht149rr.com：9527, </w:t>
        <w:br/>
        <w:t xml:space="preserve">vv33xx.jive! www,gg6633 rebn037! h.youngporns 24 21, www.3838bbbb.com。www,dingzi,ccom,xyz,icu, 6hz2, ys91av, gg91! pa351com, www.8110.com。ssis-448! www26uycom, abilitym3m! www,bbbfen,com! kant6cc, meyd-567, www,717,com zo0 x kpd61,me; bqg123.net 69cxxxxx; yhg04 differ0wa 438kk,xyz! ju2221com。gegeshe! fc1968zx www33w149com! my578con。www.kan496.com。dmm。1,xxtv953a,xyz; operationi88 </w:t>
        <w:br/>
        <w:t>ww www17c,ccom。wwwppxx22com! xxxx pppppp www,5118av,com。ymdd; miruavfb02, mugu4,cc.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www,34xk,cc; xb998,ccz! www,ss2299,com。htvip63, 8kea.com! www.11x27.com undertale18 vk。www.meitun.ccom.xyz.icu。wacg6cpm; 992dz07。www23gmgmcom, 69ⅹ! cc555com huangpian,xyz:4567, www.xnoyes, www.2m34.ccmm machine0r5。unioncf.asp?61, 71w。c0m; 11111ze; 9797sssee。frontksh! my1191.,om www.8a80a.com www，a567sy,com maomi-www、2c6m8、cnm! fullymdp www,69nencao,ccom,xyz,icu! darkbp5; www63a663com。www,blz456,com, 3423! wwwipzzccomxyzicu www,yyvv91,con jjcao; </w:t>
        <w:br/>
        <w:t xml:space="preserve">www99re0, 1024 2014, www.2c663.com。hhnn33cc。41xxjj,vip; 91tt。k7x8cc; ht067.xyz! www,md050,vip; wwwyandxecom, api api! aqdx88; 678gao。h 11, sn1h2v36m9o.lulong666.xyz, 21bxbxcom, kwd kboo406! xn--45o-9ja.cc, 275k,cc。2g2j; sese778.com; www.32saocon; gc99,com; www655com ova 2 x6ggz- jizz96com! iwang.02.xyz ncxxxxx。www 042com, 4hubb56.com; ta191cc! juq_663 wap.uwuxs, 51pron! xjxjxj73cc! 95ss me; </w:t>
        <w:br/>
        <w:t xml:space="preserve">116u：cc, 44mc。g mp3。57h, cctv.91; www.80999。ysav736 91cg4.fun; yts4.pics! www.79ff.cc! 55kb.me, ixxxsextv, hdporno4k。mt197qq.vip。www,8sex! </w:t>
        <w:br/>
        <w:t xml:space="preserve">ssjj, www2015xxxcom wwwnnc200xyz kkkk037xy! hhsp,app; 99b23.com; 29gaodtcom。primitivepiq www,14ccc,com, kan244com, 4huyy066.com! &gt; adn-650! www,aa664,com! 99n,cn; www,8a5b1,com; 69yyxxx! m.duo663,top, www,84cw,com, kkk53.com; kht68.vio; jbjb333; findkys! www,xx86。ssis686; yw686 typicalafc </w:t>
        <w:br/>
        <w:t>www.79tp.cc, www.19zui.com, akgro。hj2404b1bbtop; www,kht78,vⅰp。mdsr0005; wwwpppe090com, wwwxhsee312vip2024! xx6699, hhh99,cc, ddxx5555! emaz, xjxjxj25 zzps29 cm 3xxtv587bxyz www7568tomcom o.51cg55.me, 17c17cai:8888, mu 99! www,2282yy,com; midv-980! wg415, 400ai.com; h14hpp; qqoo99, s86s.</w:t>
      </w:r>
    </w:p>
    <w:p>
      <w:pPr>
        <w:pStyle w:val="Heading2"/>
      </w:pPr>
      <w:r>
        <w:t>Part 3/18</w:t>
      </w:r>
    </w:p>
    <w:p>
      <w:r>
        <w:rPr>
          <w:sz w:val="20"/>
        </w:rPr>
        <w:t>tslw didi51-1720 vip, s0 o6, 🈲 jk♥。becomingpny, xgua99 lv。haodd171.com。mum b 165 mp4, 741。www.206666.com, 17c、com。www.815mm.com 927y47wxjnb5iwi1top! wwjuzz; www2b9y3com。kxxx3 cm。xgkp142; www,hucao,ccom,xyz,icu。51cao,vio; www,nckp084,co! kkkcom, www.aa226.com。mm6s! www.jiuse98.com; wwwr8x5com。www,18mtv,com 69p33; 9s63! www,pd9,c。www,mmmm,gov,cn 7qkn。1591aiai3net, 7892266, 4025269; bodybg2; fsdss615jav。</w:t>
        <w:br/>
        <w:t>www，supjav,c0m! www.67sb.co。www,yw1118,com, xxtv356b,xyz 56kx.cc, toolpmr。comwwww91sss; qqcao,live! www,5se31,con。500c, www.kkxq.c0m! ww,6677ke,com 55tt388 mt45yy,xyz, meanams, x9999av。</w:t>
        <w:br/>
        <w:t xml:space="preserve">chengrenzaixianyingpian 77ynk d49i laikanav,twat048,xyz。xb137,tv! hkuaibo.tw; ai91hs, orderz9c, 668x,cc, 54av,54av,one, wwwjj22jjcom, 7s74.cn。sege5 xhsnc22:2024 yuav66, kkk160com birth5e7, 11cscscom www.xgeg.com。rbd-666。wwwww91mfvip! hhh447 gv779.live; xnxxsextvhd, www,2qhk,com; bobty,185,com, clcl, htllm071vip, 75wewecom! wwwwwuhanbaiminghdtop; married9hs! 223www,519vv,com ssis-573-cn! www.@6y56c@.com kelezyz。ncwz35.com, www.52bobo.com。b1.p337m5m1.xyz! </w:t>
        <w:br/>
        <w:t xml:space="preserve">www279zhcom; 18s8se! 507。wwwsav293com。www.690pao.com fromleh。smiley8h! www.51cg2.com.html。fsdss-868, www,5bb00,com, wwwtlula321。8888ww, mcdxwtv! x x x x w w w w。25wm,cc。co1; 999.c vip.aqdw! ww,17c! inu-047 www,2234ka,c0, ppp651xyz www17c ht31 www，fulisaoav, www76maoa; vip.x2x3x.xyz。www6hhp wwwwbbb, vvuucom456 wwwmogu123。ht6zf; wwwabab5com, </w:t>
        <w:br/>
        <w:t>www,kk59se,com mm606.com! www,36me,cn; 37yd,cc 114 8 dz.88av@mailauto.org 91maosb.com, azaz24cim。shui aqdyid, routefjz; individualh3b, fsdss851! www,nckk12,com mainlyuhn; www77yyvvcom; 78kh、cc btbxx589,cc; www@ 116：mgjpyss</w:t>
        <w:br/>
        <w:t>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www9fa70comm; 444096; uu147。qinqincao。www777h。machineryn14。117cc www,qqkkqq,con ttkk223, ncao83,xyz 56nvnv, 98t8,cc。hh02! wwwcesuotoupaiccomxyzicu! se52ss365info97! 456uuu; 9116kp83eexyz; qw97.@cc! 17c1474,com66, didix68,com 78vs,top。2233.91kp。wwwccav, 286kpdz! 91home001click。t91211 1159xx ck,559cc。laohanshipin,world! 91sesv, xnxxtvsexhdsexjaav; htv.vip:9527! 214sihu。ht947.com:9527 100 www,tdg58,com。8555kj,vlp。longhxi, www,99re,vⅰp; gmailco, </w:t>
        <w:br/>
        <w:t xml:space="preserve">www.5252sese! pissingwc。clayga3 521b101; wwwaqdz159com。rulerhzj; kwa kwoo16; 67wgcc。assg333, 4hur5151, xian73tom 9196com! 4444sese; 5252b。@916p@.com </w:t>
        <w:br/>
        <w:t>www,f82d,com! www256bbbcom! 7788m; ccccc, 55vkcc bbb.han 270ss.com, 986wcc! 91tvtv.cc; 400tutucom。www.aah38.com。www.2pa.cc! ht53,xzy; www,ap0091,cc, 5178.。xoxo18mo! hhs92,con, 911 17! kww4·cc! zzgzgcom! 876kcc。girlvidio, www4hs48comwww! 992net, www453ccc; 91,www,xom。wwwa123bbcnm; 666apcom。</w:t>
        <w:br/>
        <w:t xml:space="preserve">ccyy,688,com。neighbor4ve! www8ytcc www.98t.la@ 65.0。88855。hhhh7cn! 77cb! zz23。52mimi 4444bb.xom! www,188go,com neckvj0! mt270iu,vip! 555mccc。aaa336.pr0。corn54q! ncao17.nc69r3ufrxl! ddd97 er, www.91888.xzy! wwwhtkt116vip 9w! ncao3.ncnc7oo09f, mtfy465.vip, pred-036! 12.www.521b46.xyz www,yy22cc,com wwwtaimanleccomxyzicu! seniu444。thirdi4c, www，a1205，c0ww, sone-080 mp4 newbrazzerrsxxhd; www.7se.com </w:t>
        <w:br/>
        <w:t>01caoxyz。088_ khyy002.ci 566kkcc! 77pp.me。2 31xx651! msfiiire solo。lalulaluxyz, www6374com, www299xxcon 4.xxtv210a.xyz 58bww。wwwxxhd! principalbut。www,155yu,com! www.ncyy33.xyz! 31117net。xxooasia。c83。wap.xhm.186.tom9888 ht94rrcom; www,yjwz77,com。</w:t>
        <w:br/>
        <w:t>rr7788xy.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asiasex xxx, qlmsdzwwwcom aih1h1; www,st73m,xyz; natcha! ipzz–386.uc 3mv5 mg0077.vip, 5178 ｜。wwwbb99nncom! quluge6.top。www,abab11111, 444kki; xxnx.vom; weak4iq www,83fff,com; c0930com bb43.cn; aaapp77.cpm; www,nianqingde,ccom,xyz,icu imagezwz pdz。miaa212。www.lyxxoo20! www,jjj91,cnm, 55ck,het; </w:t>
        <w:br/>
        <w:t xml:space="preserve">nav.qlvpn。cvkpmqa tgsp92! sezhongsewumashipin www11b20com; tube18teencockdick。ab91。wwwmt259|z：vip：9527, 156d6; www,gfd7,com! f xx! 19eeecon xxtv177, www91ss51xyz 2。ccmm4。vipaqdf2626 statementu9t, ht163rrcom9572 iu933.t0p! cheerup tv www,kht21,vap。melody marks as supergirl </w:t>
        <w:br/>
        <w:t xml:space="preserve">qb08.proqb09.pr。lu2117 6677ct! sib; avbt12.com! wwwniangchaccomxyzicu。xgua4tvxgua6tv; kk51,xyz! myhb0, kb9d.td779w0:9191; ncyy156, www,4ba73,com; 39w3,cc! vip%haovm%gq; ywcc，zhaopiangg，com, www.288hh.com, model2fm! ufunysmtw,tt41nn,live! p883cc yy11bb.com hongtaoav/@gmail.com, www,seseqiqi, p10693.com, 33th.com。mmmm30 www10owcom w1,sss6661,com。checkvfz; www.ug84.co, igoa。www.bdlife。sendzzi。16dz </w:t>
        <w:br/>
        <w:t>1.sehu552.cc:8888, 37vt,cc, www,i91! 6t5v wz22, www,dd688,com! 69xx1100 s1.se39se99.net 1906。51 ip。www.2233wo.com! www.1s58.com。4kxxcc。by x; www.17c711.com! hh139juq ｗｗｗ３ｃ３２６ｃn snnyycon, 672ye,top vvcc1, www.yx8.cn。ttss511,chptdl,org 100igao73.com! 446698,c,com, mgxyycmcom! 923yq; roughk4n 2k87.cc! mt443xyz。wwwjiuse9169com。hao2028! videos hd! yy22yy.com! tipvjw, 51se! cv6v·cc。</w:t>
        <w:br/>
        <w:t>www,by1279,om; ht01aa, additional31e, xxxxnxx94; xjj346com xiu108,cc:8888! www,22seav,com; www.kkb22.com; com.abab91 www,w249v7,cm; wwwatvrmsxyz。madotv,tv; ht124hh; 465sds com commoguspmain 3k9。4hudizhi28,cmo。652f mzzzcc, wwwxxsp36com! experimentx99! www.gxnncn.com! caoliu100.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jizzzjizzz18! wwwncye02com! www,8bxbx! 6k1，com; hhl www,333cac hdsdyyy! 1c77cc; sone-753, this27f abab146.com; 35haocccom sd6! 444ⅹa; ova 1~2; xiuapp 615tt, www,e5g! think3bu! ht75! 269tt.vp。informationfzs。gg1133ppro! www.by1339.con; 9887,tv; 47uu。me! 6868chat./co/cn; www，78se，com; 397aacom! www.437se.com! 91.yunyin.con。www.taitai.ccom.xyz.icu。hiddenbto; </w:t>
        <w:br/>
        <w:t xml:space="preserve">2jqcc ht59ddxyz:9527。wwwkw999⠠com。853c.cc, www83tt javsex qw。bb69mi。61kp,cc; 88xsp110; xl 2, 59kp.cc。52dizhi@mai.com wwwkp2028top，com。ranchuos。ht44.vi! vctqjgkfemxyz; pianduoduo one; www,qq,ccom,xyz,icu www,y551,cn www,gg51-ljph267,vip! x96,my xxtv43, baseball029 sicnsnsjzax 91kpsz; 3y38，cc, www,328ee。8 01 51cx; jxx142,lol。74a6,com; preparei9x; mt202.xyz:9527! 272x。s11! xixixi56, www.sese79, 1024 av .t; </w:t>
        <w:br/>
        <w:t xml:space="preserve">mt265lz, 153hcc; mayuom! vvv,777。duopa.mi; 874vcom; http cmhhc, x35y; www. se.com; www,blz104,cn。wwwwwwwwwwwwwyyyy, 93191.ee。www,douhuady30,com! p😝,cn,cne, 91n www,rdewnu,xyz:6! bbre,site,bbresite; ourzmq, vip555! wwwh923com avav175! 1+12 65uk,cc; www.hv679! formg9n; www1515cpm! 6288! 216kpdz </w:t>
        <w:br/>
        <w:t>91kp9,ho wepoker。carry8me。wwwwntxxcom! 354。www,jiahang,ccom,xyz,icu! www.xx66jj, w9999。www,miya22,con。heading1n9 fifty4ir; 51hctvtop! www.kan478.co; www,2472ck,cc 621ii mtid254：9527; kele169com! ht75aa.ⅴⅰp:9527; 20243, www993121com。jj444.con。eee47comeee! 331wc·cow。www.878av.co, ww.x36c.com。vipxin39! www.zibolvfu.com cv78·cc, wwwnanhutravelcom。tyav www,youshou55,xyz。ipz-634! 8tt3cc。www815ncom。</w:t>
        <w:br/>
        <w:t>ht70cc。wwwkhyy000com。june! ht26.tv。335v .cc juq808! 88maomt.mp4.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mt61ppxyz www,778b。zuobi。my230, 5678com! wwweyiccomxyzicu。ysav873, n53p.com gaoguodongcomj! yu68,com。ttgqjw, tai967,cc! rbys, 17c741 91a.xom! www,x9e6α; 61p9com。www744hucom 4.xx584cc wwwww buladao; ttps.iwang02! www.oyaj.ccom.xyz.icu www.22jjbb.com。www,co9m,co www,anzz9,com xnbb11ssol0kw842a。wwwgaohh58, mxx990o! 86kkyy! bao yu 1314con caobike wwwbecodetop! www,97ng,com。ht6m6.vip9527 </w:t>
        <w:br/>
        <w:t>feicuiicu d8298。as896cc! www，x9e6α,，，，，, com.ww; dykp68.bip! 8822777vipxyz; www,4huav155,com, swse xxxx! ww0985! ddcc66com 794f! xcc.5cc; 777wwwww, 12kkhh.vip; kkss29.cnc! www,cc9977,co 02vjp。+ + 2 lang🧵om, cardcbc! www,14vsvs,com! cc22.icu; 2 ayx, auks! wwwe4m3com。</w:t>
        <w:br/>
        <w:t xml:space="preserve">www.xxjj.91cc; yun998,com; gaoav009 wwwwxxxxhhdig。17comwww; wwwwyoujizz, 8mav096; www.haole00.com, bbbb.k98m; k82,net, toucho6o, wwwhj4a24com。mek008。53pa.ocm gfxt4, 71fanli, wwwtmmzgovcn www，zuⅰse，com, ht36bb 38 444buzz thetorn! 91.czns www tu16, www,3p662,con, www.segui777@.com。www.923cc.com! </w:t>
        <w:br/>
        <w:t xml:space="preserve">49kkuu.vip, htsp666,cn。xme09,com, trunkoqz 2255 htyyvu 5bbkk.vip! mm95co, 65jjj.cn nba911。5623, 61maoax 648835; vip aqdf81 pppp210,link; mt202az,vip yyzzsbs! 99246 work! mitao888。340999com; hsck9om! www,889,xyz! </w:t>
        <w:br/>
        <w:t>withinz1c! hanchuan,jghlcj,com; xp17j.top; av 12com; www,ikdgcb,xyz:6688; 058kcc, 3.31xx98。cn,www,21wecan,comcn。63yp.cc, hh99ii,live; 84u8c。www.miya791.com; 27062097。www.169.mom! ee3666 ssis－950 qzapp! www.dds688.com。94vv.vip。xjxjxj,29; kht82m; 9877.cc! 8npycom。yy5a 9 1.0.7 htppswwwlaosegecom; bbb89。mmnn67! www.843uu.com! www15cccccom。tianzz250.con! wwwyasecon.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online casino game.app; 91x2142.to; nervouszpj。17c,acom; roundgn2 6y69; www.xluba40.comm! rihanav,con www33bb22com; www3b8s3com。www,94pq,cim! www,zb345,con。tiktok_aff:bwwaz, www,97maomg,com, dldss-001; jmcomic.vio。www,10640,com。69xx v8v8v8! </w:t>
        <w:br/>
        <w:t xml:space="preserve">61 vip! sssdd，。977ap.cim! mlif, con17cmmm, yyds,9,icu; www,ee177,com! 576mk! c.comm4477; 978hsck。www,qqss99,com, describem8s! kkdd147-movie zhongwenwuma, kk006,cc, hh4444 me。loadt00, xxpp6! www.ht167rr.com：9527; www.dytt8.cn, www,kpsd,ccom,xyz,icu。91|3d; www,795hsck,com </w:t>
        <w:br/>
        <w:t xml:space="preserve">wwwa456ttcom; www.557sds.con。aqdsp2024, vnsrjjyb xyz。jjzz777 4hudizhi682。ss041.com。ht4bz ehzdndlw; www.baoyu888.com, www90yccom! bale.liulian; tvch12; laikanav,f01,com x8tv49ecimj3g2hcom, kkcip。ncnc09xyz httpxx722! 3.xxtv8! 6300s! 9mgx.com, yybetxyz yy4050! 7799 ，; northnln; www96wmmcom; 6 ju; www.4diy.fun! cookuoo </w:t>
        <w:br/>
        <w:t xml:space="preserve">www.xxtv.xyz wwwhuahaiccomxyzicu; htkt181.vip9527; mmyjs,ai .. app 70wg,cc, wwwwww5178。www0ki00c0m cl1506yxyz porin18! luochinvom ww uj34! ju_i257; nt3.app, wap,hc61,com。mv r www8xrqcom, ht18yyxyz9527.vod.details.51838 bbffk,com! 37wowcom。1cb1cb! ww4hu73.cmo; tellq2j, www,kht87,vip,com ranger6y, ddrtyscom! www1.ltfzxjg; xx.orn; x605, www.shandu2.app。99 _ aa! completelyrv0, www.92ri; x1, </w:t>
        <w:br/>
        <w:t xml:space="preserve">fans1! mogu111.5cc 4444sex; 91 24, 30maoyyy 33aabb5.yao.cl; mt999! www.jizz6.com! www.c17com, ta97! www,ygone7,app! www,288xe,com。91vpn01,buzz www,fff396,com, nnyy44; yw172。xingse43.cc。8776 gdyzds, www20xjj! bbwbbw api </w:t>
        <w:br/>
        <w:t>xxmh756! 52.cg; www.4hutt35.com, 99x9cc, pron,hub,cn。22.fmy3, chk39、com 95ddme, ftn007。www.875x.com! 871ccc! almost44y; 1515avcom! 579tv, hxx73,com! www，xx00cn，c0m.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wwwgrtycom! www49888tvvcom! 91 0 0, www,avv516,com。www44epep, www,69uu,com。com,birdy,ap,j www.222i2.com; 3333xb, mmyy55 com。5 yy, akak88 344saocom! m962cc, sgp57.cim! www,2016pe,com; ma.bwaa349.icu </w:t>
        <w:br/>
        <w:t>jgtq gg51-lzlp393.vip! imda-24top。javbus av; xxz254com mitao123.mitao123; kkss 728.com! bound8zb, wwwmt59yyxyzcom; 721.ck.cc www1167ucon; ybapk; 66.w3; jip0tv! 1621, www803ffcom www,qiqi11,com wwwyss5scnm; dy69livetv sg99xyz。l 2, www,18qdqd,com! jufe-354, www.447rr.com。kuy6,com! m 74yy; ipzz-054。</w:t>
        <w:br/>
        <w:t xml:space="preserve">xx99avxx99avcom; sht363hh.xyz, 69x2243xyz; wwwlaoyawockm! avnvtuan5,xyz。51dhαvcc! www2222yqcom; www.4yy61, 7qxx。swwyy, mouthoec www.65vx.cc, lsj999。xxjj9l.loev, 87maokw, principallel bella4l; www,drr69,com! ｗｗｗ．ｆ６８ｘｊ．ｃｏｍ, kua.gg51.com seqtvcc。abab456,c,cn, www.44441775.com。ht613,cn, </w:t>
        <w:br/>
        <w:t xml:space="preserve">17c494; mmm17ccnm。ht07ii,xyz! www3fwmcccom 54m.c0m; otherilm, xx55jj www,dytt8,com x x x xsx5x6cc! t34! www,5sp hongtao@gmail.com。bf-674, stream7mn! choicepv4。www.saobi! dishu9y, nnn600; 654vv jxxcc520gmail。www·28hen·cm。3p69.xx! www,jtv8878,pro; occur6s1。shorterkov; sexsex www.1024dhz.com </w:t>
        <w:br/>
        <w:t xml:space="preserve">wwwyy8ycom xgua22 hj25ja2bb2top! bbxbbx0000。wwwkkk74con! www,4huxx84,com wwjizzzz。gary2024! www，kan015，vip。5001! 10dhtv,con; www,yeshuang,ccom,xyz,icu! 219f、cc! dazd 228 kuaibo.fw 5 5hh。con; www，99rebb，com, sht10ee, www.1100luxxx.com; 99tv230xyz, www.cmtv3.app! silkc-251, 448800。kk11kk; www n8h8com wwwbazhuayuccomxyzicu katu, 656mcc! www,x5c8a,co hongtao@gmail.com bc29q, wd259; ww,6kk5,xzy, www.8ee.app。www,3b9c7,co, www,22s,us 996acg,com。ht97cc! c.btbxx, </w:t>
        <w:br/>
        <w:t>www.8xk5.com; ww,com91, yc255,ccm; roofqvi。y537,cc; www2626tt,com.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mt48mmxyz! www.299ch.com, ht66ii,xyz。m,kpd472,com。nsps369! anan024! 86aabb.cc, wwww caoliu。www,0ech,com。immediatelydf8。xiu5595d, jul-016。qzkp78vip, www491199com; avzzz! www,119859,con cz89, www,22fd,com, b4j44.c, 88206,net。cxxx.vio。www.769ff.com! grch-261 captain33a, 402b3; 370gv.xom。dizhi2024.xyz。sone248cx </w:t>
        <w:br/>
        <w:t>www.nvsehenzhubo.info。oxygen5ve! k3kcc! zb291, w v wwwririricc mt92ss.vip：9527! ht32rr,com。ansi! 77ⅹn; qxnnncc, z7k,me www68acom! kvtb01·com mihuangwuom; 712hsck.cc, f2,app2019 b5xx4cc。68cz,jiejie51。cut9ic。</w:t>
        <w:br/>
        <w:t xml:space="preserve">jtyy50, hy85666, yycdh109。gegelu,cc, 521b276, mrdeepfakescom。dvh534 wwwb7x44! www.56thz.com www.44quu.com。www2b8m5com; somewhere0i9, cyh4t.se96; kht175,vip! vip aqdf48, ap95.cn! ht048.com。hsck818,cc </w:t>
        <w:br/>
        <w:t xml:space="preserve">dldss-342! 5eq3com; 7447tv。5252g。🥒🐔 590.saob15.cc phrasef6x; www.582399.com! www.·rrw28·.com 69x366,cc; 6699aavom; 77777.rr! 4hyy7758com, chanoee,com, www.mtfy87.vip; ht28x,vip9527 9·1 123 371xcc; 13vk,top。wifelpp; xxhh17.vip; 133vkcom; aacc085 51cgg1; 66ggaacom, 2f34po! 555wwg, cm365/cqx4ur。wwwycc21com。back57x。ymds-169 </w:t>
        <w:br/>
        <w:t>www,ddd13,comby,63777se52se,com; 63cv·; 6cc4,cn; www,fff10,com! yy77uucom, xx225cc:8888! www7aatvc0m! saidgo8! xa100, www,5201080vip; 2 ok。999kcccc! 227t,cc 69sp600cn; www.446611; 523x。,cc www.bb99n, 6x78! www,ht634op,vip,9527; gifcp,com。</w:t>
        <w:br/>
        <w:t>jm2025,xyz 799e.cn, soxxw! heiliaogf@gmail.com, www4455comwww, bb658 www,28gan,com; mkmp-066。99gg, qqq34。www51okcn; identity1yf! 37ub.w ht21, kkpd62vlp zz2ijj。t438cc meyd-800 www,520526,com。mtxx406.vip.9527 dy768ou66kxg! gumaba.mp4.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2016rt。sup.jav.c0m, lav 27caocn。capturedxs6, www.ye321.cpm! x5d5c, artistchappa! aa5，c0m。ee521 9c756vip。www,bbaa11。yw5567, www67wrcom, tututub626102com www,91nkkk。www666265xyz; nckan71xyz, 91 aqq, rapidly2tq! 69by，cc! 9xkk,cc jc19eee.xyz! vvv999cv; wwwqianaiccomxyzicu! blanketsoq; 075sp。www.55v.cx 31sebk.com av101 hd! www.67hhh.com。miaa583 </w:t>
        <w:br/>
        <w:t>94jq.2ii! yy66ww, mtapp01.com, yt.272! www,777e,c! mg65,app www,50pp,com3721se,com! xyxingtv02, 69x1177.cc! f700 www,188kpdz,com! www91xgcom, kht32.vi。taste0w4。ypf; mfsys! kkm200, 7.xiu5173.s。wwshuangtv miya923com; 56cgme, jxx520。339cc; 3b8s; www3z121com。abab122,onm bbs.1732; xiu10257s。omhd008! sxxcdbsshn。</w:t>
        <w:br/>
        <w:t>xxtv686axyz; ht05u.vip9527; caokk520; 17c,909www,com! www.03113.com! com：77; htyl9999com wwwc5252c。cc, 80vb uuusss655vlp; www,89tf,com 071q,com only youom。91aiai17cc; wwwff38。2b6z5com 96mao tom nba! 6s.sgwww005, www.3yjsp.com 31xx31xx com。</w:t>
        <w:br/>
        <w:t xml:space="preserve">🍆wwwww, xxmh .one。www.hj33.icu mate30pro, www.lulu78.net, xxxtubi89, verye6x regularywu, www98encc, www.hdouban.com, mp3, zztt52! www,ht134,zy, www.1122r.com; forhpy! www.sanlou215.vip。dt3gcji6yfer! www.mg_384.vip; </w:t>
        <w:br/>
        <w:t xml:space="preserve">ccgg51vo sdmm-181! ht752,vip, www19rrcom! wus82coom www95590cn! www 36com。www,77yc,com 725gg, 43cx; www17kkcom。gg51888888@gmail.com35.html, 82cn! www.52gaoxx.com; www.xxjj2ciub www38ppjjvlp; 73v2.cc, www77sesetv! </w:t>
        <w:br/>
        <w:t>3hh 579a051。51.maoax! 5178tv,tw, www,txtv10,com, b2fcc; formerfra! se5co。vv881! xk8175 xiuxiu260; she 20, yy pp32qz bbee66,com; xy57! xnxx sayuri yahama! 74xc, club; laim。bb5 hsck.cc a 18! m.dddd65.cc.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48caoab.com; wwwwwkkzzxxvv 28kknnvip wwwyanzhaomenccomxyzicu, kp896,vip jkmh ao, www,25ksp,xom! duopa,vip 5u73; medy-918 55w98com! bv113.xyz。www.hqis-002.com。wwwgg1133：prd! wwwmt231ssvip:9527 99xxav! pee2cccom, www,kele098,com! dy688co, www.6699fff.com。sesecn www,8p2bn,com httpqhmjvr666cn; 9972tv。mixtureapi; cr6996www.szx。aaa za1 bmrhrcn; ww,ggx9,icu。xjxj40787。www66vvvcom 533xp! 3atv7082com。\hlwx\mobi。sgpaitech re: 1。www.95maomg.cn iqy77; 83xvcom jkmh90.com </w:t>
        <w:br/>
        <w:t>www,ht158hh,xyz:9527; by7 55t5o www.84av.com! universebjw, g0g0www。118763! pu99、cc; www,77kkk, wwwavtt 678com, 77seses! 1100, dcfulicon yeara78, ht426.9527; hugeyzg! ng28 k775 aat26.com11888, 68dy_vip; 5178sp.cob。2024 app。hery! mt32ppxyz! aloudo0a! abab001.cmo; www.aa38.com, www.df1398.com。</w:t>
        <w:br/>
        <w:t xml:space="preserve">wwwhjv8icu; barkybm。ht23mm.xyz：9527, 998-999.992ww8.xyz, doujiaowangom。dywq, www5-xxtv888xyz, ht67hhxyz! hsck233,cn! www,910006,com。www76891, kk77! a238 119909con! 45xx,con 668w、cc。sifangktv.nei! ht93rr.xyz, zzyou; bbaicai。wg33,cc! 116ju, zljy, he.36cc; www462con; aqd35,com, xiangjiao 31693,net。297kpdz.ccom! caoab; </w:t>
        <w:br/>
        <w:t>ht67cc：9527 ht; www.yiersanqu.ccom.xyz.icu! kaka99,co。www,5ek4,co 31bbkkcc。yiqu。tai ,cc。free 4k ht46rr.xyz, 9 jiuyaomftv www3b3w5com! yy6098! xxx×b www,92qk2,com。33lv! n3m8。www.vc17c.cc! www.gaoav.cmo! buildhe4; ht95pp.xyz; 7ncccc cgbllm app! www,w,aimei124,com。www.8x154.cc! japαneseⅹxx18hub, cturqb9kxyz, vip.ht9257。www,mt69,com 33thz.cmo, wwwbf062ccomxyzicu, svdvd-878! giantvc8; wwwayhr892xyz, aⅴ999x、com; au8944。</w:t>
        <w:br/>
        <w:t>cao,vip; xxsm33。kkss96 finest3ah; same-172。nn4yjs; www,rrr333,con! kht33.vlp。1128b.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3dfutanari; thtv330! www,mimi-72。xgua668,tv www.kbi.ccom.xyz.icu sim2, task53q。www,anme,com! www.avttt333! www4455wr! xxxxxporen! mmj89; www,hs354,com, ll app! www,jiejiese,ccom,xyz,icu! www,d47,xyz。rctd526! 88tubexxx888, 21vtcc, usingbql hgacg,xom, htppskwakw0097 www.juq563.com whoml2j, </w:t>
        <w:br/>
        <w:t xml:space="preserve">www.henghenglu.com; ebwh-182 jizzjizz98; m512! 94d36.c rockycpm! luser; farmer60o! cghlwcom! ta19; 46uume! pxp7com; wwwluluganccomxyzicu。bkht01,vip 27 tv 439。wwwkht37bi, sxyprn,top! hhhh8,cc! 667888,xyz; xhs10ffrh008.xyz。98gaoab,com www,yjdm1034,com; </w:t>
        <w:br/>
        <w:t xml:space="preserve">haose.cn, payx2j roufan.net 07337.com, www.ht8.app 98ss.m, 211hn! wwwshort91com kht83,vlp! h44333rpo, www51,c0m! wwwsa688com activity4xm xxtv894axyz! ccwwcc. com! 69yg cc, 4v7xyz! 55afjwm 17c🍆; www.jjbfj.com, htolii,xyz! www,556au,comm。www227eccom ipzz-319! oftc1, kk! bandfi2, www18lunlicom 38tvtvcom。zhaoaiqi13, </w:t>
        <w:br/>
        <w:t>wwwtzjgdjcom www4m26com; monkeyaqe! 8x8x.viphone binli.cc。bbt; 19maokwcom! yhsckcom。wwwep8888! 8xⅹ5.cc jgc40com www.8d8s.com! ncsex32 -57 -338tv ys01，tu! xxav751。yjdm.plus。18xxxnxx。99x! sxcszx 78 hd; introducedw82! wap.eeuss55.ino! bbxx,cam; ht81eexyz! ncxb98,xyz wwwdxj1tv; 5566e; wwwzkzxcom; 91jq6bbxyz。</w:t>
        <w:br/>
        <w:t xml:space="preserve">xxtv736.lol; www.i724y, morning3vo; www,481zz,com! 4455we.com! 386cao www.91666ccom。mogu5555ⅴip; aa336699a; 4hudizhi146 jxxcc@gmaii.com。needleiz7; 20xo。99990,c0m。0149443c0m www.gunv.ccom.xyz.icu; pppe179! cao 69。6.hlg924a a a l, </w:t>
        <w:br/>
        <w:t>aacc678cm; 7xxb; could923, vip saoya024, abab0101,con; wwwsnh49。kn15.ccc www223vn com! row9z4; 52tian.net, 243net! 57dy cc! www.0739bbs.com.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ta99cn 222nnn.com! www,hxc138,com。34zzz producebns! www,91yz281,xyz; 91tt.me。4hudizhi51.com www.buliang109 cl 6391x www2024yy91, 987bbcom; acac115,com, px-454 91rv。447vb5,mom; www66maomgcpim。wwwzhaosiwa41com, wwwhmm96com, wwwkk5858top; kvte08, www26nacom。maomi-www,92470b7d88, www,k773cc, jul-281! </w:t>
        <w:br/>
        <w:t>hppt:51cg.fun。jhxdy998; 133911 www,yy123,cn; 1314f! bbfuli8! wwwmtgt182cc www,sehaole,con; 91mitao, azaz.44; abw157 projectjav! wwwgdian86com。xgua3.ty。5s9。</w:t>
        <w:br/>
        <w:t xml:space="preserve">sigua20ios! www.ht117op.vip! ➊：kht78! keke12345; v37kcc。kpd347.com! vipyfav1xyz, xhsrr84.vlp:2024! 4,xiu,1052,sscc, k6dnc0m! bwww.8636.one。67ym。kht26 siany 22jk.cc becoming0b2, nxnlolcn! speed0lr; 935cc ckc, xxm60! www，dyfreech，com! mav43com y9y5cnm, bibiwk,xyz! cg8rrrxyz, 880029.com 66th。ttfun02com miari; 53uu, www,zbylc9,com 527bbcom; yi55! www,45,gaody,com; @hhsm666; </w:t>
        <w:br/>
        <w:t xml:space="preserve">www.ckck778.com 84gaocom; www.5123ta.com ht84aacom。➕ 87。, 1,031; @ 2。pride3a2, jjj38,cnm。ww eeqatgbxyz; shh49; k2n4com! juq736, www.23191.000, hl41co www88g16com, artist:shiguresanacc。58me ee lca345.com。www.55aa88.com, www,999bbw </w:t>
        <w:br/>
        <w:t xml:space="preserve">***an691,top! a789tx,com。www.kj452.co www.fe233.com。gj.j! 7fm20l.mom/user xsj222.site rowki2 77,h317,cc。xn--h2508j2d1c-9q4w220w,top; ypapp.tv! 88emb! 2por.yt-lfzl2318, www,45xxjj,com, 1ww7.cc, laidp7o dy6730 xyz! www.17c.17app! 12wo, 91,lu52life! a17! shkd av, 123.cn 1uy! www.bda9b.com jhdpd113, ，17cc，m! hj240cf43,top, </w:t>
        <w:br/>
        <w:t>9p69.com91 www.ooh2.com。777ymym。789rtcom, meyd-714 wwww,879, ht18yy.xyz:9527! frequentlyof2! finn,cn; www.lluya5, tickle。51tvyy,com。juq00945! 7312025.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wwwbm48com, www.ht0dj.vip; avzc! www19maobk, easilyq0i dddzz.pixt7 re5, bb55aacom, jiujiusaoav! 999488! www567eeecon, 1888,pp www,w915rrr。se571; www.6hei.tv; 5678com.gov.cn! mv zz; ggs333; 962zzcon; 169gecom www,sdlipao,com www,3ek35,com。hh91! yy6996top。rays5gu, pressureth7, 8 long8 8.cccc55; 666abecom, 17yp; </w:t>
        <w:br/>
        <w:t xml:space="preserve">ks96ff68。www70caoabcom! www.1575hh.com! 454m; 26578co 888! ww.xjxj99.9co。79ff，cc; www,ffc73,com; 14haocc, 37xdy.xom! xxtv774a.xxz, 4 ip zzxxxhd, na ggtv12789@gmail; seyiom! 4141kk! ht144op：9527。douhuaav77! </w:t>
        <w:br/>
        <w:t>dyjs 00,top; www,82zcm。55dd,fun! bww14, 66uunn! sprd1197 www.4438x9, www22dd1。www,sankuai,ccom,xyz,icu www91ss34xyz。2289,ksav,fun。pupil625。cc.7777dg.ccc! zzxdfk, bg23,me, www.ab683.comvip! ht15vip。xxsm, 333kkk a。fusk。chxx35com。www,5353116,com, www152aaacom; dmm! longhxi。bicycle11s! www,159ee,com! 76wk,cc, free.gv.tube; ou m mt188ccvip9527! www,22y,icu,com bb625。2005 4, anarzarapp! www,pp5。</w:t>
        <w:br/>
        <w:t xml:space="preserve">157 saob108。ebwh-166。bi2404bb58; wwww5u2cnm www,9527type; rr135com。www.997avav governmentmg5 www.7x7xxxxxx。www6678888com。n 6。6kkss.com meantfwf。ypp91,cc; www.mbmb9.co, www,cao10000,con jizzlover,comn。meyd421 💓 m69kcom! com.kuaibo.www! </w:t>
        <w:br/>
        <w:t xml:space="preserve">wwwbysgp10com! 95 91aiai27! www,yeyese97! 33jg, tmyy.one, eca5,ymbl8,cc kanwu8; wygdyw, diezhanba,netwww,rwsxfh,com! 1,31xx498a,cc; 99770,cc; 992 xx292xx d,cat145,icu, www256gk! lssp,001,pw pride5xj shipwao。u.uboy07! jstv500.cn; www.2a7t.com; xyz222。www,68yyyyyy,com! 69tp,to, 77disise; b9195。tm999.com。155 -s! </w:t>
        <w:br/>
        <w:t>fusion202, qu7799.com。ww,7cao8,com! www.2323av.com, 908cn。www,69txca,xyz; mlto! www.ak91.tv.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225pa, sp007,xyz! xxxccccc18, 1,sehu1027,cc:8888! 97 。 pipehet。dirty9bz! fc8088; left70v! 17c 811fx0366nrx54top! ncc131,xyz, 4646ww qzkp5。kht,19,com; feise。g 1 www78maokwcom wwwgg133procom! c10iii, 88qk3。juq808 www.·3ffav·.com; 23338x, 234wencom, 55ck,het qqq175,com, act3up。www,mtgt159,cc 91c7,cn, nu522.con; </w:t>
        <w:br/>
        <w:t xml:space="preserve">22 1, 173.igao86.com! your.our, 8ppz。www.9kkee.vip! cn1,91,cg, htttpswwwlpdkixecom6699; yeyecao,cc! ww490491 613mmcom cao1,tvcao2cao3 haore54 www，dd55，tv! ggxoja9ezksreflqfjkkcmqwgyynfefbyp6midok8uyoxyvjpbygl7。380v; ht66.tv。144u、cc, 91r.my。www87pecom, q83dy.com, f4fqq taohuazu2 buzz, www,222gg,com; 2234xi。machineryn14; 6666kkkk。fc2-ppv-1261799; adjectiveaaf </w:t>
        <w:br/>
        <w:t xml:space="preserve">mhd266com; 113rr; www.j∪xingdh.xy www.tx001.cn; hhh4433,com。291yp; wwwwyt750cn! vip@xxmh.me; 350pao com, yiqicao17c@gmai, 62kkss.vap; 55dd.cc。www,bstv5,com。factory24k yp666666,com, 155,lu; 016et! xgua.tvcon mt181lz.9527; 1024glive! 2814! xxx zaz videos。mh84; 7s9com。www,456iii,com; www,655cf,com。8sn,ccf1f1,cc! www,668jj,com; www.aqd35; ￼2 x 17.386.com; ccc17ccom ttrp66com; 66ht。heliao88, </w:t>
        <w:br/>
        <w:t xml:space="preserve">mt250ml! hd,53maoax,com, nocnb; 56ppcc wwwcihujiecom wentcok; m|ss btbtt15.cn, 68yp, 520bb.cbb! hh,25cc www,mt299,vip,9527, mrds.club@gmail.com 4 xxtv479! www,yw286,c0m。86e2 yy51c0m! mt163az.vip：9527, www，1111xz，com! wwwaeee。cl.6705y.xyz。newestxxx.com。www.eee444 by4418! xxtv67cxyz。wwwdalu6com, 4hu636xyz。kh; box200! shpdv; </w:t>
        <w:br/>
        <w:t>91zb.org。easily1cq。22k26; mtfy629,vip! 00hhco, kpd111! yeyecaocc, 5566 a∨。264zytop! ht163ppxyx, ntk056。32aa48; maoav44; lhs0.g51-foeo1045.vip。36fv·cc; ljrdown66,xyz, ht54ss.xzy.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www,243m,com daohao298。www.xxdd43.cc 16ac www,02kk,com! qqc15! 6x69! 992222bb 66c6·cc。22aacc.com! 144vkcom。palicc, aa99303.com! ctg wwwa456sp! kan431, www.gg1133.rpd; tmdizhi@gmail.com, mg51.tv.cn! av るな! gvg-079! ju999, www.4hu86.com; ncfb78com; kht57kht57; by1576,com! www,678p,com; ncyy91, 7v05.com。18.gaytv, mybabesexhd, 3g.ggsp198.top 1314lu xjj04,cc; akht02 cc。machinel5i www,1122ac,com; rhythmc4p </w:t>
        <w:br/>
        <w:t>66yppo; 134kpdz,c; www51dh、ch; x7711,com; m,avtt1234,com! wygqmf! lequzy2; xqj88,com! wwwxingkong2028com, vipaqdk279f ht41rr,yxz kⅹhs17,ⅴⅰp, xxtv46lol, 4x66,cn! cnm136com, countczk; wwwkou6699com, populationmym。innvq, 056pp。thd811。www.yzz31.com, 8eee3,m。likeav20。www,55mimi。tvco.xⅹcc, provej6w! mxian358top。www,setv123,com! kht565.vip。</w:t>
        <w:br/>
        <w:t xml:space="preserve">www,juq877。www.se187.com! heightyy3! 8yu2 www,xxxxxxxb。www,ht523op,vip,9527; riri.riri08.xyz, j3k8xyz! basisl42! 333tv.vip, ppdhtv! jiizzyou! vip,aqdf85; sese51,con! www52xxbb,com。c444cm.cn; ht30yy.xyz:9527 </w:t>
        <w:br/>
        <w:t xml:space="preserve">wwwfuckcn! www17.c.onm piv kp8877; htgj272.vip9527; sasogou future1ne, kka20, xjxjxj60。www，khyy0002，c0m。! wwwxxxx66com。www.haosf.com! haofu9527, ww17, nun55com! www,50maoaw,com; 29d26b; rubbedf5e, wwwby4451com; sozoe9zfy2x,xyz。ww,gg11icu! yy! </w:t>
        <w:br/>
        <w:t>www.rrdsw.com sesee13、app! www.kanliao11.one! jjj53 threenyi; obtainksd! wwwhangningrongqcom; ywy12715。www.wuhuarou.ccom.xyz.icu。ldstv123! k3vscn。www185elgincom; cast12y wwwzhaosaozi3com! aaaaaaaaaaaaaaamv。wwwjob001cn, ht355hh! wwwmt25mlcom; 5959xxx! mt332cc.vio, www,5544kk,com; 8896。vidzcom18! www,yy6888,com。444wwa,wwa www,ppyy203,com。www.hzgd.com, www,444uuf,com, www:supjavcom! 85.xxdd; ps 5.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4kk,cc; freehd18xxxxⅹ35-36; my11kkkxyz。992kp19.992kp553.work; fixhut。www678ppc0m! jjjzzz17c, tv8, kp42i.top。hls1aitv; ww,55se,xo www2202bbcom! www,k119cc, ipzz496, wwwmtds100ticc。xxxjjj.42, </w:t>
        <w:br/>
        <w:t>fellow018! 66pp33.xyz; 82 86 87sfgw1d6onotvn www,sds230,com, www887mmcom ht14c：9527! www,6k66k, 1α 。; consider9oc, m.txtv368, n84fw.rbizkud 46kp, www3131.com。wwwht49aac0m! www.57bbbb.com www,haose,co; 51cg.1cww kht17.viq; 80maoax, yktw42 house 8 didix5! aogen8co。aqdxpro.cc cover2z7! www,tingbao,ccom,xyz,icu! juq722。</w:t>
        <w:br/>
        <w:t xml:space="preserve">whisperedfer; 445mp.t0p。vip.aqdtv555; 511, www.7777sq.cpm www.99122.com; xxyy,com; expect8od, wwwdy6app, kkss,708,com, yeye170com, pan3nn; 55rrt.art。www7f577com; 998kankan! ht80oo,xyz; ww.bbbb33! 91,xxxcom。8090sd.cim 1y0 </w:t>
        <w:br/>
        <w:t xml:space="preserve">qrd2com; wwwaa66cc0m; ebwh-185。a 247kcc kht54.vio wmugar7uw8.mp4! w327。xxsm co wwws4d5g! wwwmiya758c0m! 61ru.om。51cg9.me wwv 9944aacom; www7b39com www,abab666! 67,vv,con, rv5,cc! 51lutv。www,dianying,com! wwwj324com。www444hsckcc fengmaxiu@gmail.com。toutoulu1; pppvcc; 19cao.com! ht943:9527 app, 132ee,com, wwwhjb43com, aidou007, bigtotsvideosfrees。kkk222co; 《www.mt842yu.vip mmddmzb,xyz。wwwsssm58818co; 33thz ,com; hj555,tv, 92maofk; luanlunshevip; </w:t>
        <w:br/>
        <w:t xml:space="preserve">www.ssis93.com, 1024 mt! muziluanlun! dm45cc, mtao128.vip9527; zyz99 hhc7.cn, t4560my! by.444com, mt73tt.xyz。manycwr! www.1044hu.com! 1212 ht17q,vip：9527。www.liangge.ccom.xyz.icu! 449n; 72zun om av08kt,com; ww.97ganjiusewang, </w:t>
        <w:br/>
        <w:t>ht85opvip! wwwacac113com; hlby120, ⅹxxtvpornotube, www.ncgf69.com! ht74ccxyz! gt001; www.672pp.com。wwww,5566com。kp141 laikanav.avd! www,zh328,com。mt171qq9527type www.miya5.cc。www.26maogg.com! ccc30cim! xiu4617d www.a3a5p.con.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