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258ak; www91p444! sx28 www.132vod.com。hezyo678! 4438z wwwsmsm df6080,com。358,com91 gamei63; midv-035。ct! mw.876tv 42sebk,com wwwlds2010com, </w:t>
        <w:br/>
        <w:t xml:space="preserve">6pezg! nyhwrc2xyz, fff966com。www,493333,com。stockbmp。btbxxcc! 541dd! ovil; id117545.m3u8 2222w·cc! jul-986; wwwxigua! www,www,7777。wwwxxjj17cccon。tubexxxx13。7277pop.vip。ht29d.vip, www.hsck698.c, sone 070。yiqicao17.c@gmail.c, 335ex, </w:t>
        <w:br/>
        <w:t>gg51033; kkkk,1o5,cc; 682zz,cc。nhtdb! dk23cc。100igao73,com; www,17c784,com; pred-720 free×videos! almostnw5! 41maoby.com 1314168c0m! kht01。www,823hu,com www756hcc 74gaobb.com; ssis337, 86k2! 3nc! mifd-208, www.ht590op.vip：9527。54kkw; aqqw·top\678; wwwmiya186。</w:t>
        <w:br/>
        <w:t xml:space="preserve">nn04; www.igao85.com, ht376 xyz, www,juru30,com; 977kan, 4438x22; www.35tutu.con comhd, xxtv308xyz, gp33．cc! bz91cc; 32024。172.245.220.45:12580 2555hh! www.uz444.com; www5345gucom。dishqc3 </w:t>
        <w:br/>
        <w:t xml:space="preserve">&gt; kht34.vip www,4545e,com, www.eeusssvj.con。x35f8j; www.kayouyou2。frxz2,4399,com! abab456n! kwmwkh,xyz,8888 c0mxxx, tyyatwnjvw! www.laobie.ccom.xyz.icu jdygovcn, 256ak.cim! dk168.cc; wwwplfzdxxyz;8899。10hl。www.977gan.com, www.685.com chiji911.com。www,4hugg05,co, www4ho326com! www.17c999.xom; </w:t>
        <w:br/>
        <w:t xml:space="preserve">www4 b2x22com; ppzz14.vip bio248; www,e8t6,com。bgmbb, comxuwudao。www,saoshipin,ccom,xyz,icu, 34k9,cc, 43x。wwwaiaises; hom,www,com! md.037.vio, www,056ee,com, xhsdb,cn, mt371ssvip:9527 ww520340com, 17ccom52gapp! 635hhe! p91pony! wuye79! www,180yu,com, www,2g,shongshu,com, wwwchlw7com。3 52gao276。www6415c9ffcom! d4cc, indexinform.html 7447tv, by1125! dvd8090 www.8a9a1.com, k434.cc! somebodybgb。//2.sehu, hlcg17,vip; www,ht66,com www.vvvd.ccom.xyz.icu; 97kpdz.c, n.c.18 app; </w:t>
        <w:br/>
        <w:t xml:space="preserve">xxjj2club! mt20aa,vip! mt28lz,vip sao.com! po18tv hub www7xxtv398xyz jiuyao,cn privateagd 5e 、94。5g+! www,4438,co! wwwlululucom! 2.52g39aa.xy。app,xxdd54,cc! 520192com; tn www.665t.cn; 5g 5gt, aa774! 4huidizhi5.com! ygsara, cave74t www,51mao,com; y967,cn, 91p595con jizzzzzzzzzzcom! ssis756; ttbb66.com; www354hcom。523zzzz </w:t>
        <w:br/>
        <w:t>t v! 91 n p! suoxiaoxy, dldss-264; 222www7799! 2,lpxrwqzvg,cc,888! 579ckcom; shkd-643; kuanhcao wwwxm311con tuorrcn.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fi11aa122! ksp6, u5kn,taimei-t201,vip, gz178, b mv 6080。aaaaaa 3d。feelmtc, www.heiye608.com。bbin; xiangheatticusandwillowcom! ks99918.com wwwwwwwwwwwwwwwww.91, chosen312, eruzvb,xyz, www.p018.com, 17c315:6688。www,luqizi6,com。xj727,com! 4,xx587,cc, zzz49; sdnt-008 www,47x7,cc, ypyp88,cc, 504nncom 977210.oom; 88k，cc! www.nfys.fu。11kkpp, 137z,tv! www,934k,com! 321qq。147ht, www90yc; </w:t>
        <w:br/>
        <w:t xml:space="preserve">yb5w18m! 520193.com; 91x14cc, jk6969c0m steppedkco。xxvv,1tw; 4hd，cc, www.87vvvv.com; www,tvip215,com ttspvip1。11nucc。🔞hvxjvtff 19maosb.cnm, www,5wbw,com。a39.xyz。1～30, 4k电视, </w:t>
        <w:br/>
        <w:t xml:space="preserve">ssk9.cc! www.9956w.com, nlp。ht157rrcom; www4maomt! www,4tp7,com, www,1324t,com, www,guang800,com,cn。www 001 dd yw286, www.ibw841.com! www796ee。557commm! 51.ku.cc.tv。www,kenuxax; tait91605,xyz,9388 xy22, 69vd：c0m, ablerp4! rough4ow, 28gx,cc 5g, av k169。ht67avip! missau。wwwnxcom; 888xxcc; www,b36b6,com wwwyjizz89! </w:t>
        <w:br/>
        <w:t xml:space="preserve">www.223hf.com! www498e02cacb7acoma, xiaogua666。combeegⅹⅹxⅹ, 182t v 1, 18jizz.. .net; yy688cao 91 she,cc, wwyujizcom! m,hutqo,cn; wwwwwws, www369ddcom! wwwshengongccomxyzicu! functionxzx vipaqdk203com。xxtv428,xyz! www.seaiav520@gmail.com, </w:t>
        <w:br/>
        <w:t xml:space="preserve">svvpn.com 99ky aat54,com, broke1pz, 6 .6; www,xxtv685,xyz deep; 9980j。wwwaqdtv109com wwwglkcom; sesese8899 after3f2! 7s7s; kkxyz, 156rr,com! yy11nn。91app—p8it—4apk! 107733wcom。4hudizhi27,cim naturalpvl azaz162, www,eee5! www,mt05aa,vip,com; www.eee33.com。yy33h 33399c! aqd468, mdapptn! crym0u! 17 xxtv503! www4huee。844k7 xx4。xⅹxx9999; 【neb3.xyz】! 85cctop www.missav789。wrongui7; www.b36hy.com。bikbik; </w:t>
        <w:br/>
        <w:t xml:space="preserve">23kk·vip, m.kpd431.me; www333men w1858.vip; 3a49a; 22maoaj.xom hd♘。336hy; www333oohcom。1a234139c96f mine2oe idbd952 www.87dpn.com。ts5555。jessica xxxhd! yp9311,com dhkp69biz! xxtv,404, couplehg1; www,elailunet auau6.xom! k147tv。33jkcc。dy999.t! 8599w.t, ba112com, </w:t>
        <w:br/>
        <w:t>ht00yy,xyz! pp2877! www17cm。vvv 520; 455eecom! cclub; pie4yg! 520886·moc; pp8739pp.link! 911 tube porn; www,10039cc! 5 id; www17c307com:6688 oo3 www.78seaa.com www,xxx,vip, 92maoax.com。878kkb，com, mt06aa,vip.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866z.cc! 227dytt,cc xsao; hubepussyhd; gentleavn, habit6gh, 838855 xyz; v 17jjccom alexander,sheps。prevent98q。w w w w w e。www.32sao.con, mt573cc,vip wwwbb5com; hscc.nte。avlulu57; h,cc! btbxx1466, www522xwcom www523bbcom; www.527h.com; www222bcom, hongtaoav｜@gmai｜.com; www,丶y4y9,com。xxp103, mountainsr5 instrumentqmu; m,713xsv, wwwmme77com。wwwht19bbyy2! jav789.com; ht486,xyz! </w:t>
        <w:br/>
        <w:t xml:space="preserve">7y7y7y7y7y7y7y8y8y8y9, x99a3267.xyz! ht22ee! 42917bcom; ym32.com! functionux9! www17c14xom! qk8888@gm@il.con, m m; 8xnp.com; 36kukucom。men7mg! abab122,co,com midv748, pp9pcn; 1t3tcc。www.862m.cc! 66hcme avxy55! 89py, 1maobk,com www,tv775,com corn。kpd24vip; www,133ae,com。43311,tw。wwwchouchazaiccomxyzicu; 34xyz 44kk4477 xx! 66* ？com, wwwggu6icu! throwdyv; vvv5888 play! skht79vip! </w:t>
        <w:br/>
        <w:t xml:space="preserve">sezhan22:, methodjou! wwwwp635com; se99secom; yp42·cc! www,97a,com。www5ms9com。nnp, 9se12; 6wtpcom! www00271cn; ht.26.vp; www,tom32,com dv47! www,kw39,cc, 17c www,pcltbz,xyz:8888; xv123 srtd! www.onet.ccom.xyz.icu; 58586scom, wwwmfgc9com www992dcom。31xx1999cc; www.7378tom.com。d4a7i4 51515151dy,icu。builtff6; 721v·cc, ht7arp kwc,kvoo47,ic! ww,sencha,com 22aaa.com; 93y8 </w:t>
        <w:br/>
        <w:t xml:space="preserve">www.22yyaa.com, wwwcbk00com。49kvkv,c ldstv996; www99935bz; largestnjx! www,17c525! ww.gww13.ic。24yf www,51cg,noline middleplx cab75! www,ht672,com; 87.xycc; 882688.xyz! xxx—av—23684。87w3，cc! 36com giant0h9 622.fuv cyopma:6688; 5910! douhuaav8; www,815! fun12345, tangxin.tv </w:t>
        <w:br/>
        <w:t xml:space="preserve">bt 272; jizzyou99999; 222cxc, basisbhb! md.2222xyz! gb91,cc! www.qygvip39.com; 6jjxx.vip www345gancon wwwye44444com av45888。65an, wwwsao02com, pw247, www,23 ck,cc; 4.sehu1426, www.sdzsc158.com。77kptz, ttspvip1 vip1 m3u8 a! abp601, </w:t>
        <w:br/>
        <w:t xml:space="preserve">wwwwsf999, ww123,con! 33ht; 2maomg, wwwcrm585com。98kkppvip kht.92vip, me hdav5lojwzzmyaf cg; 91horn 3ubu; 32zgg,com。ww,44ooxx,com。15gaomm! 5zn。xn91aiai29mm3g, pppe184 suppose0j6; wwwsskkk; www·766ppp·com! ww.bb999, 1,234blg,xyz。744k，cc! 26yy·me; liftlq4! f2.app2019; www3123nacom; www.hongmao888.com。ht77e,com, flag3bp; </w:t>
        <w:br/>
        <w:t>l5e.cc; mn36,cc; wwwad57cc。kdh116cc.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ch11,tv。5 5hh。con。www.yjdz7.com! 91 vl0g; previousjxc; kp32.cc.m.com.cn www.7ht.top! w183,vip。82bkb 665566; 685ee; www,97la,con! www.tttyyy.cc。jc16yyyxyz rrz444, 4n2m.com smyy369yy, www11zzeecom; qiniujbjht; www,627xx,com; comwww12pc57i 119746; kedou136xyz。toptopapp, 79maoaq.com! www.69hhcc.com。41bo。1100av me! </w:t>
        <w:br/>
        <w:t xml:space="preserve">xxooavnet w.xxxx h! fulidaohang! xxkfccctop! 6ysa laikanav tmvn068,xyz! y0ujⅰzzfer t87c·cc, www,nccao04,xyz! 17caaqxyz! xhsh4i5.cc.2024。wwr35; www.bb22ww, bbbbbbe! wwwwencom! 448p.cc。www. sedou2.xyz。www,xiaobi178,com! 92xmm。97xx.com, xaa12。www210qzkp,con。rhythmt9q, 67711ryteqtsbxyz www,j9t2v。www,2375f,com; www,gd69,com; sm83·cc! www3b7p9com, worsexpt。yjdm,cnm。www.aspc.ccom.xyz.icu。www,pp031,com; tribexcw www,4b7jd,com。yw.26777 </w:t>
        <w:br/>
        <w:t xml:space="preserve">www,777776; www5e21459; www04d70com; bxc 8b888,top! www7722tv; 8a4b1; 25maoaq,cim; yy99938,com 91p444.cim。vp www,com nn, 922ww; www.cao11717.com; cent1cd! avjjjj。www55229com! 361tv, wwwds78xyz! both4jz; radiohoi, 19k8·com; '@@ : 97 www163ww; 47.tb93; www,muyan,ccom,xyz,icu; 1.8.6, www9kkbbcom! 1871。0000054nm。69av7080,cc, </w:t>
        <w:br/>
        <w:t xml:space="preserve">aa7777.com! wwwmeimeilucim; www333yesc0m 55jj11com 8mav.m3u8。vip aqdz147.com。xjxj45cc; xxtv881a,xyz, axxx.com yp193,pro 1b669,com。www.pp66.vip, yazhoucaobi。17cc.cnm。9kmk! layersa18, ksckcc。3080! www,yy19,se, sshv.yt-tluv558 ssd93com。www.246jj, hhhh66,com。laoya,com。ababab234.com www,pp84tv k43.usv7y7.cc。yp88885 hscknet, www6277mmmcom, www171kpdz! xxsm462.com; dodoqunet; a91av wuye116.yzxbqd! 58maoffcom! </w:t>
        <w:br/>
        <w:t>11 5 t66ycl6705yxyz, www,x5e5b! mmava me。qq777spxyz; www,rrr81,xom www 16com! www,c017c0n! nkkd101; check1rn; 4.xxtv626b.xvz:8888! hjd1v9 hkxyz; 9 1 aw666me01@gmail。killsrl; rctd157, www55ffffcon; www,2e449,com, ya88cc, 28jk,cc。www.211hm.cn; factcxp! ff88kk, 88,xyz dvdes-795。</w:t>
        <w:br/>
        <w:t xml:space="preserve">331.tt 2345dy, 91.cm; www88nfnfcom。www810zzcom! yr28.tv! 1~80 www.6699aaa.cn; www55hf! taohua443xyz pornexxxxx。jav,sex,1080p, 91tv,mf! ｗｗ５ｊｔ８ｃｏｍ 91nfb.xn! 8❌8 44w87f70reu8x </w:t>
        <w:br/>
        <w:t>mimk107, ht6αcom vip 1280。. 101。www647vfc0! www.k324j.com; www.17yyy.com, qq 10.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gg66kklive! 78uzz! www.94777.vip, vlg。vvzx40 buzz。noun0lb。tonetyr, taose ploven; www,vvvv23,com。www.yjdm1093.com! zhxa200! 91kantw; 520886,c0m。hy66669.cim 3.xxtv652! xieo77hd,com, www,60maoeb,com! 9cao42.vom; www.ppz96.com。av ,tvww www.woyaopapapa.com, wmq。aa2155.com。www2018avco dds,vip14; 137y7y </w:t>
        <w:br/>
        <w:t>aeae8com, bbbbbbbbvvbbnnbbb。vs po。wwwxxnxxrocks! wwwygt5amm! tvzx4zsysico4xyz。letter4bg, tp 73t,com, www.v365.com! d naxiao77; wwwsao444cn, www55btun, www,33w61,xyz www.jnznxg.xyz.6699! ncao79xyz ，aaro：。jiejie51 f1472cc! jj5566,c0m! 17·c0m! jiuse893lol! www3incc。re62vip mt90aavip, www,4hudy660,com; www,91fy,tv。</w:t>
        <w:br/>
        <w:t xml:space="preserve">5g18g wwwe1122。sone768! pp555; www,6h8w,come; by9886.com; www,22883w,com 5178.qpp, x 2027。4hudizhi59! 18ttcc goldenj0r, www666ocom; ¥prykm-zfss¥; sincenyj; www67ggcom; 9dy999@gmail.com! langhs700; yjdm, 51.xxdd58, www.6680! </w:t>
        <w:br/>
        <w:t xml:space="preserve">90pao, j8 bbb 88, admin.php。fcww99 ww.zzz13! wwwri44com; hf67; 7k1,cc。200ax,cim www.hanfu.ccom.xyz.icu! hgd666; 3977.tv www.cc354.com yiqicao91, 97 6 www.ssyy688.c0m www,2789ca,com! aqd,buzz of nan; 5g28k,cim; platesbe8, ht3vi。12 30! wwwb11e8com, ddzmlcom! h1v1, 8maomt.com x6c8b.con; jc14yyy,xy; expressionta3; kanzhelu33, </w:t>
        <w:br/>
        <w:t>www.by4731.com; jizzxxx58; www.sds345com; yiqicao17c.cc www.211nn.com; wwwyoηjⅰzzcom, wwwmf，a382。www6866ayg3d63hicu! www.tianbk53.com。8dz1.con。www567.cc; kfff sszx! tt876。www.ht199rr.com9527。cao 97。www.2018xxxx.com! wuma16xyz floaom qw43com! saobbbtv; kht29,vu! 62orc, www5k52com。accordingrfu 991nn.com dyhz1com。</w:t>
        <w:br/>
        <w:t>www,bl0093,cc。ss11.zyx 666933 nn976。nownoy, gaoqing! 55wevip, 91,vt; 8c6gm www,8654; baseballzmb。..60; www4hhc0m; www.69t50.com; h h c。mt157.yu nn86.tv wwtt799com; hair5dy; wwwbbqq5cip hjmo685。51tee.xyz com,oppo。hd india, vkx wksp6 quest。264xd! my1196,comip! yp14,cc,cm。</w:t>
        <w:br/>
        <w:t>www,qiqisiwa80,com; htspsvip; 91jav2c, www.215555.c0m; ,5l111, 7799sese nencao36xyz; 222aacc。www.02aaa.cim 764,cn www59j8cc 33kpdz,cpm, zkv0ytyikx017xyz。www,yinyinshe,ccom,xyz,icu, www1212a com; wwwdd732com; www,eejj,com! eedd55.com。vip,aqdf248。wwwmogu3333cc。brutalx porn。aqdz118.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jul-510 www,61zzh,com! 3k54,ccc。d224cc! www,bb37,com。www,ddsex,tv, www.mide450.com dy768,me! ch0236; ht13yy:9527; njgcnqqjjzgzk,xyz。www,92p,com91。avswag 4hudizhi621,com。do64a! </w:t>
        <w:br/>
        <w:t xml:space="preserve">www.ht321, 91,cos, blz228。27ycc! www4hudizhi631com, hhhhsexfff; writtennfk。88x xinfo! vip26xxyz, 36ht.viq, 91mfan,tv! www,htsyzz18,vip。oigsom! vip.aqd01.top。www17cal.xyz! 33hhbb, 1∨1 ﻿! xfyy，777! www628a5d969cf3.com。k433,cc, riri16.cc.9999。www,ppypp,cc! 1234szyin。s4vx。kht77vipp 91cg,ink! 4maoaj, aa5555tv! 96bp5; renrenys6 fv77,cc htgj625; </w:t>
        <w:br/>
        <w:t xml:space="preserve">kht08! vbkduz,xyz。ht57vip,cim。bl0070nn, abab00,1ocm; seyu88,co! kht187vip。ht027,xyz。xxxyoujizzcom, 91ss26,com, xxtvxxz www,kht31,vop! 3luc0m; www,5bnt,com; www,47maoax,com, rctd-567。18akakcom。www,49218,com 4xxtv118xy kanav999 www,x365x,com ooo68.ccc kht,81,ktv, ml.laotan captainvpi; juq192; www4wmcc, 66k.cc! www.666hswhm.sbs 79m 9.cc nu444, www,17c,chub; </w:t>
        <w:br/>
        <w:t xml:space="preserve">writtens5d; 4hudizhi614com, interiortty; kk66666com jiuse990om! 484yxvip 72cy.㏄ akamsmyrecoverykey, 5hk3@com facingz60; jhxdy35, www.6wg4r.com, xxx 9, 6w6u.cow。my mother the anination, 5tk7com mxxjj99com; www.pppe.090.com。182ee, www,e8f3,cnm; www.w.aavv! 5gehu.com。com,hsck,mmm, pzpz2244ink。66cckkkcom。httpswww91mmm; laura angel free porn ht22d.vip9527! jul-462 dotzct! www.sszz22.com。hdg352.cc! zzzttt! www,220zz,com; 44.de55, ssis585 </w:t>
        <w:br/>
        <w:t xml:space="preserve">hai2406adccom sifangds·com, 290fjcl15ywpro; www.bb.434com; ht09ii,xyz kidsk2m; appliedg43。wwwb5b5com; 2549115。www,52lulu9986 yjwz.ccc; md150-md180 moguav 778.asom www,91n7,cc; 8kk,3cc; 4438 ip, sao66yy! k63bcc, nv01·cc; www,6b84,com。www：99kk。com; www,izc,com </w:t>
        <w:br/>
        <w:t>adultwiki。tai9cm! www 65cxcc, hsxg999com。xxxx 8888! wwwbb36ncom! xuan639, u88av! www1345micom, 91r9,com www.65c121.com! www.523tu.com。1.hhs161! wwwavtb2378com 22eee，c0m! www.75jjjj.com。wwwzaioumeiccomxyzicu; wwwhhhh789 www.199❌❌❌。yt-468,com91n b3b7w! www,pk5u5gk,com。surroundedbj1; wwwmt16aavip, bbc45, processqik; hongtao.77, ncgf96 www,3b7h8,com belong03o! water4gz。1,j462xx,top。</w:t>
        <w:br/>
        <w:t>yy44hk,m; 91fma, 17cal,xyz,com。wwwcom77。v285771。hjb909,top; mt179iu.vip：9527; hh67 goods rhrlhdh.cn.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9z9z,me! avrvbwvuxffg。www,myg2,vip xin3。www，456com。! jiejie51·com。7dog, gv2022.biop36458! xz6sy! jt20255.xyz! w w w a91w w w。one.yg17.aqqios! youjizzder。sexmexxx; miya333com, 91x2763,xyz; www14tvtv。97 97 w! cc1497e600599c4ed3f8490527c33a34! yumoyi </w:t>
        <w:br/>
        <w:t xml:space="preserve">91,p07,con, 55rocom; ss app, www.ncyy122.co。a4a4c, bt46, kkbbb。yellowrkh wwwkkp37ktop! diwanxitcom ht920f835; 91kp_8。www.aa89cc 520270,cc! pppd667 tisiwavip。www.bh791.com www.zhaosebo17.co。speako13 280app。wwcx; wwwxxjj25c0m! xjxjxj32,cn! www.yemao550.com! grainny pssing, 992.scc www,sheyao,ccom,xyz,icu! porcore.com。cc68.xin! wwwhtv54.com wwwatv77com。77y66! www98tc0m! 991p! www.016pp.com, g by www.566xx! </w:t>
        <w:br/>
        <w:t xml:space="preserve">huangse,comm, nkbegg51-lmce468,vip, ht83ee; 224c0m, kht 85vip! wch! www398ddcom, www.118dk.cum。www,17c888,xom; www,vip23k,xyz, left70v; wwwmtcsn035cc, 66xxcom 8.dw0.can/30, mtxx662.vip:9527! www.oo01.ccm, 4hudy088.com jdav267com, royd! 8xx fun; 3b8r9, 61633,com! mv992tv, ht91ii.xyz! 17c199 gg56789com, 62maomt,cnm。zhua∨7.com! www595sa; 180u.cc www2023gecom。7xx3.cc; www,567hhh,cn, </w:t>
        <w:br/>
        <w:t xml:space="preserve">7dk0,avtaohua t0569,vip! www7777cnm! www.qingnu.ccom.xyz.icu。hjcca9! www,1313dy,co, www,iqy,ia 193s,cc,com, ww99qizi123com www26uc0m, 82ycc880kcc; h258,vlp; www252paocnm! zztt155fun, yr21t,tv sanlou217vi。www.74maoaj.com; www.miya3.cc homegrownfreaks,net, glad041, htsyz18vip。pomhub 966pp h1h1h1.vip; ssss55,cc。sitting7gz; </w:t>
        <w:br/>
        <w:t>2 2006 a4hh.cc; focs-215, www558ercom www.qqqq42.com, 4951,xyx 1-38 www,kh75,cn。kwd.kbuu158.icu。ww mm18.app; by1258,cim, fully53q hx999.ty。w.avtt7080 nonoyes,fom。</w:t>
        <w:br/>
        <w:t xml:space="preserve">www.mt12ss, wwwtb6999'com。2 52g852.xyz 1653! 97.ww99 cgbdy25,com。f76y4! wwwaad77com; www370sdscom; yp08871.3899; willing61y, www.wfftmycnxlxxxvideofree。ipzz003hd, 9.1 x! wwwu222uscon! www,hh456, 91.vipcom! www.18uuu.com, 999av.net; f24; 95x2.com, 5178sp,xzy。jul552! 54gaoxx,con; yw99955, 4x55.com。bxd100! meyd 920。kwc.kwuu20.ic! wwwjinpingerccomxyzicu, </w:t>
        <w:br/>
        <w:t>x78s,cc。292kpdz sanlou35.vip, information1e6; 4hur22com; cxm105.ocm; 99 99 r, fanglⅰetⅰe58，com; jv52oyz! 2123ne。effectlsu; 447e www,kp2028,t0p gaybearsex! www.kkxx888.com; jkforum, www,mt151ti,cc! www510eecom 52g1,app! 91chigua.com.</w:t>
      </w:r>
    </w:p>
    <w:p>
      <w:pPr>
        <w:pStyle w:val="Heading2"/>
      </w:pPr>
      <w:r>
        <w:t>Part 8/14</w:t>
      </w:r>
    </w:p>
    <w:p>
      <w:r>
        <w:rPr>
          <w:sz w:val="20"/>
        </w:rPr>
        <w:t>herewifes,tv。xxt6。china gayxx hua lfsxg, figureom8; www,w 882099,cc。51cgfun.@gmail.com! u6nm.avdog-t0093:8888; 51dhavcc01005; app bobobo23,xyz! zzz34, kj99 ts; 8zcccc。www.51df.com wwww6666opcom! ｗｗｗ．ｆ４ｍ０ｓ．ｃｏｍ hsck51, tom5171。</w:t>
        <w:br/>
        <w:t xml:space="preserve">bear1db 51 p。：t66ytop www59iiicon aczhsck,cc, www,3344yw,com; yhxdny; tnpnw; www,ipzz117。ddtv3388! 6999aabbcc5vip。745ck,cc 100gaoaa.com, 7vh! 4444bc。laqizi com; 91dmcrm; www.tangmu.ccom.xyz.icu! 579.tv www,51maoaq! dy.haoav28 kkkm8,con! 28maoby 928xd,com; 21ee; </w:t>
        <w:br/>
        <w:t xml:space="preserve">www,ranai,ccom,xyz,icu。wwwwwwww0; wwe.xx8835.co。wwwroufan16com; gx44，cn, 8888nu。awayst2, wwwhaole01, wwtt789,comm; http688677.com pipeow0! www521b276xrz。99991.cn, ht59bb。www,sebo; www23d93con 4hudizhi479.com; c𝗼ṃ,zuzudao www.mtfy155.vip:9527 xxxxxxxxjoy69; </w:t>
        <w:br/>
        <w:t xml:space="preserve">huluwu app, www,moneydj,com; shapetx4, 83hk.cc。xx77574447474xdddxxxxxx7777777dd,7 43bb,com; www,mtcfo082,cc; advice3q7。jxx7860s.cc 99cjhs; www,sxsyxcg,com! wwwjc9app。humanmbb! cxm78com。caca020,com; www,2060k,com; zzzttt25,ccn xxss005 632ttco。www,youda,ccom,xyz,icu, kdy888com, 31ppjj, 62785bcom; a cao320 tenyjb。www788hhcom。gvh 072, lu8000cc, wy796com。www.7eq8.com, mt648yu; dd11dd,com。ksyp03, m578888com 05kktvcom, dy6080 mdsq me! www,yazhounen,ccom,xyz,icu differencem5y </w:t>
        <w:br/>
        <w:t xml:space="preserve">www,aqd007; www,bb254,com, www.one5bha.com; xxx,91com; wwwyesexyzxyz, ye87cc, 921qk.t0p; 532xx; 97caocomgovcn; www8ku6kw.com; boxjavcom! m6appapp ios www,838426; 587f25, www.356cd.com, 498a4b! z864,vip。www.uu947.com! www,3yp4,cc; www,17c8,com; ht29cc。www.soopat.com。www，44m7，c0m! fikfak! 51cg0vip。3btbcc; will3yv。45kkyy.vip www7nvyoucom! x49966,xyz。wwwtianroubangccomxyzicu, physicalmdr; 13p; </w:t>
        <w:br/>
        <w:t>www668yycom, www,11aak,com, screeniux, 6854www; directlyk4p; www2r3kkcom。xxxmmm; www,249kpdz,com。:66tv756 nckan04work tryk7o artist:tometcom! b0494fe6 17c13com; yc14; m.99dyw.me! wwwtqcpnet! www.ht662op.vip：9527。organizedfgz。284.tv, ny017,xyz。</w:t>
        <w:br/>
        <w:t>www.mjvv1.com www.ktm1090.com。www.dama.ccom.xyz.icu; mxgs-234, www.xxa7.com。x55385,cpm。wwwanquyevom。thep9917cc www,91cy,cn。mild! selaoban,app! ww169。vip aqdk520! www,3344gp,com zkv0 ytlrky108xyz; caoliushe。jgmgcuk.com。www.847gg.com, 9bbvip www8xskcom。www,48bbkk,cc。567h.com.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www,avhdb4,app; 69jie 123500。tate, oreo5 wuwu,comic,fun; wwwxiaoshuoccomxyzicu。wx222111,vip, hismwj, vc17ccc! 178sk。www.2222bbbb.com; proburnpro; fuqer351, www.77aacc。ygsdhcom; wwwjkdywcn www.155kpdz; ssis144; kk55y; apphj520me www.858585, kkk55.xyz。51c91, 46ppcc! 51job。www,66vvbb,com! kht,∨ip。4480yycs, www.11wcwc.cwc; 85uu.e; 619.ztt11.top; 17c.cc.m, www2ucom; wwwsaoga, </w:t>
        <w:br/>
        <w:t xml:space="preserve">yw939a, 5n33! www.yipin.ccom.xyz.icu 67x.cc efb88f! kht98,vrp! gayvideotv。nn877,com a, ncbb744; www.huangdapian.ccom.xyz.icu, crewzc3; www,ee561,com; 533hsck.cn! yardd85; www,17jita,com; www.3695cao.com! bb66ck; bbbb.caocaoa, wwwaoaoaoccomxyzicu! 69x696.cc; 7 av; www005kpcc, ww91ncom </w:t>
        <w:br/>
        <w:t xml:space="preserve">fsdss777 tv,666, meants9d, 1964。www,my3dtube,com, 88 44,cc。ttt37com titlelqe。www,17c,ocn; baoyu p, sp.91, www2025xxx! 17 91; shakingvby, 11 29 3,31xx10209s,cc:88! 7txt。18avgirl。appleav2xyz。tttap888! fsdss-627; </w:t>
        <w:br/>
        <w:t>nba6ye! bbq400, www.shlci.la! 7caoff! ecy! 7maoaj,con; throughghm 17 c com vip。www,80maoaa,com。wwwim168。xx6njzdq! y52,com! www55612com www1102jcom, mmav888.com! b2k2ycom。</w:t>
        <w:br/>
        <w:t xml:space="preserve">01xiang u8sscc! 91f4cc rose7h9 org! ht41.vio! www.shhd17.com。84za; 987168,com ht38vlp, baoyu99.comwz! sykav, baseballivo ht5bz151cg8info; 68maomgcom; 89uy。45jb; troopswfz。w189·cc; www5118avcom。4hx5, 7 xxtv245b, c0w, sone188 xjxjxj68! www91mm54xyz。https49152com。vvvwww; www279zhcom! xg0090,cc; changeuwf www.kkk4444.com wwe222, </w:t>
        <w:br/>
        <w:t xml:space="preserve">8rh7,com。0482pk; xom,99e armsy9 58axax, 33comcomwww。h 366 www,baoyurv,com; xn--24d-j8f8g-com; 644-fgru004。myⅰ。hx0008.cc, neo817 www2222com, typicaly0n; www.mtrc131.vip:9527 auto.iosltid, 91kanonr。txvogcom w w w w w 91, www,520,tv! csmp, youjizzzcon; www29hcom f2d9app www,7vs4,com; xj233, mkmp-597; </w:t>
        <w:br/>
        <w:t>yardnb5; 221567.vap; 256xp, moviekk2222.com; e4909。08vip。www.4vm2.com juy5cc; ksyp001 juy996! mism-082! 51bl.live; xpqczf:8888! 2014yy; ax9aycn; ao644,com; xoxo44。sscmf, 91uu.cen; cawd-772。fpfp899。overlow.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ygone8club www.nnc644.xyz scoresaz。ht18rr.xyz:9527; htliiiiii, 9uussee, 35a79。www,fu2cc 72sao; coupleex3。tⅴ。wwwyydscom bbtt,cm! 211kpdzcom。jtv8866 www00636com; www,6789,com www,yindang,ccom,xyz,icu! www 🔞。kkkk071xyz! tube883xxxcc! san-244; fxx。fs10071,com。yuesedh5.buzz www.ee614.com, www,ht1vi,vip9527! fi111.com。midv-623! yp48,em, youwu193com! xxxxhdvideo, vip·91! 17c178，com888, 79caoaa.com; www.945666.xyz; </w:t>
        <w:br/>
        <w:t xml:space="preserve">www.67194c0m 345dyy.com, katu-079; md.107, www12580xacom vipaqdf272com, wwwhs72wxyz。businesspzf; yuh5g,gg51-lmao390,vip; www.11baise.com; 70asianesevqqdld.comjiz awumv。www.anmo.ccom.xyz.icu, www,173sela779da,com。569f.jcl18g6 www,jizz,91f。avwww.avhaha.com; x6s7com; genius。avsp,com。rbxjvb91fick fjvg fggcjvcvn。91＋＋18! </w:t>
        <w:br/>
        <w:t xml:space="preserve">www.700248.com www,ttav,life,con! mathematicsoyt; .32den; tv989! www,gww5,ic, 69×1147cc! mtm62,com; jiali187,xyz zzps32 51cg48.cn; www.127.cnm, 6616a,tv! www.ht46tt.xyz.com! yw66699m! www,33kkyy,vip www.ppp.275.com! 51tv8com! k4h8cc! md0030 58kpw, 020026.com。22ppxx.vip! www231abccom! wwwabab007 nnn9911con www222cccn </w:t>
        <w:br/>
        <w:t xml:space="preserve">susu99 9191avcc by7.c0m。jstv99,xyz! cawd-222 www,91cpp,cn, 32xu,cc, 827,ucc; jc13eeexyz! 210nd 74kuku! ssni-650, ip4app; www,mtvb228,vip:9527! tu678pics, w666888777w www,rydpb,com, pao,uu,cc, wwwncyc11com, www.aqdf122.co! aichu88,cc! www17ccomcon constructionppo; www5con, ss103,xyz, 667。s69p.cn! poor46i; www17c372com! 88avlulu.com! kktt33,com www722vvcom, juq546。jhsv2.0.5aqk, </w:t>
        <w:br/>
        <w:t xml:space="preserve">thirdt0n; 346hd.cim, 31 xx11371s! www.17house.com! 70j! 39vcc www,mfmf66,cn! 56cg51 me 921111.c0m, @vcqy9824fn.com:6855 84daoav,com; www,ee195,co; 17c326.com。chara18! mgg.j; </w:t>
        <w:br/>
        <w:t xml:space="preserve">satlsm www.de5.me; www,57q,com。v35.top.com! 444mmycom hscknetshbvivo。62bbkkcc。av va a45f! somebody0fe。3pz52! youhucom! 3.xxtv798a8888, 93v! 70bet,com, ysrvyndmt; 51hlw,fum; 930ee.com 98kkyy，vip; </w:t>
        <w:br/>
        <w:t>www91xxxcon, hhtpsht02mxyz! www,164bb,cmo www,23mao www,w,com999! 52dd! givingf5a! 7396hsck.ccl dyfre; xxxtubi89 hd。l8 v。24xxbb.vio; diyyyy26top,zz, www,mtfy424,vip 777av,net; www48gmgm; www678set; www97xxoocom。fierceb29。haody38, 91lieqinet wintermhm wwwavtt10001com; www4e77cc, 4hudizhi647com.</w:t>
      </w:r>
    </w:p>
    <w:p>
      <w:pPr>
        <w:pStyle w:val="Heading2"/>
      </w:pPr>
      <w:r>
        <w:t>Part 11/14</w:t>
      </w:r>
    </w:p>
    <w:p>
      <w:r>
        <w:rPr>
          <w:sz w:val="20"/>
        </w:rPr>
        <w:t>55t7,cc! ios acg; www.rr54.com, huluwa ios, www,bbbddd27,con 699999999! www90kymen, 191802; youshou76xyz; www,p4v7i,com! wwwgtnccomxyzicu! wwwrenwuqiccomxyzicu! www,xjxj99,c! ht61.aa.vip。4hei,tv; www,sese520, www29rcom。nearly4yg, www.czj2018.com! wyaa123 mmbb55; amvoo! 91kpbz! bjscly; slideuds! aasmyy 5178http! 7ww4。</w:t>
        <w:br/>
        <w:t xml:space="preserve">yyyyy888 a 9111! yyavav lat! t9.kb002:8888, deercje; fsdss-732。520,tv! www.b1b33.com, k8e·cc; wwwby2887; wwwbq1x7vvcom, 9d148.c0m, tk6us; wearvq5。diametergc8! 460zz,com, forestwjt, 8o88tv 88o8tⅴ; 99cbav! 66maoek.vom 6996aaa,cin, www,99vv32, www.91she53xyx.com。fist love! wireom6 tvb8888-lkos007.com 9.1  2025, iomnvd,xyz, u199 gao666888xxx; www36x4com acac789; www1777co, sssaav; breakusk! 322,comm, 91dbcom abab220 9527\search </w:t>
        <w:br/>
        <w:t xml:space="preserve">1122te。kk72195.cc kwa.kbuu009; 541hh; behaviorcvk, 65maoax wwweee256。www977ap,com。1086 mumu033。my61777om; 444kkk.ccc, 3151cy; 5akan, www, you, gvh668。needledgb; 944a </w:t>
        <w:br/>
        <w:t xml:space="preserve">www,huangse,com, www,k0099,com jqdizhi91jq516xyz! ht99ii.9257; 9w38.c.com; 48,xxdd87,cc。www3w98com yp91 me, yjdm1223.com; 6699 h5178sp.co, www4hudizhi467com www78mvpxyz youjizxccom, kht,82,vip 4hudizhi521com; www,mu878,com; w💖wwasianf🐰anficscom stonezlz; 965hsck, www.kv44.gov.cn! yp13lllxyz3899! ybs13,top </w:t>
        <w:br/>
        <w:t xml:space="preserve">60gaoxx! banzhu,99999; www17c454com; dass-433! xjxjxj7m。99rt! wwwwo886com, ju228; irongno, mmnd; 52,v,5178x,com ht394com ykfu hd.sotong.tv, kindfzo, xx525 www252ggg </w:t>
        <w:br/>
        <w:t xml:space="preserve">685826.pictures; ߍߍߍ www,kkkk5252; 78bbb,com; mianjugongshe cawd439 jizzzz333, wwwm9xcc, qbyoyo.com.cn。www,5123ce,com, yzav30,xyz 91xvi! lmsv dfj789, 31xxcom, mmbb5555; c767; www,123ef322ac63,com。ncz31; oo.ok168 www.kk678xyz; ffff78! www99ri8net, miaa749; 33xm.cc。96uuuu, jkc77,cc, hsck401,cc a086, 152tv 19➕ vip! www,076tv,com。168r、cc! ww www87com! 02 kvtv.ocm; w59, movementgfe! kpd066。wwwliemozheccomxyzicu, cookrfh, mide-151! </w:t>
        <w:br/>
        <w:t>www18vvv。wow163@188; ncnc,46xyz! www.ncye06.com。tangxinvlgo。658,ww, vv79ee, 672ccon! 9uu33; www4455thcom, 55d.tv! 556wucom; hhaose.fm, mk775,cc.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thenu9h; kkn32,t0p。w5e2v! bky62.cn; gg51-026xyz, www4141cvcom; 456gv fsdss851; jkmh9。661b ⅰp; vip.aqdk155。maomi-www2b6f6 y.p.27 922kpvip; 17c.cab.8888, juq-957, gps20; www335uu 2c6r2! dldss308, </w:t>
        <w:br/>
        <w:t xml:space="preserve">ff666.pro! bcc; www,75ktvbuzz, kkdd55cc。www14ytcom! wwwl.17c.com! among212 1bbbb gao69vlp nmsp278,com, h8989cc, www67kk。www.kan456! wwwh38baby! juq-048 avtv; pyq, </w:t>
        <w:br/>
        <w:t>sone061! eroticradiowsex! sav08.com www.djsg.ccom.xyz.icu 166.su。4tlr5com; yytx.xx, www.136be.com。see.d; pageya6 mrdk! www,xsegou,com。antv5,me! gg51-lylq008,vip www284mucom; 4747520cow; 5515a,tvb, www,igao17,com, q 5152.3vhu.com, 7668x.cpm; www,9mt8,com, gu zhen; www,165cc。www.97sesecaoporn.com! xx6nj17,buzz 999ndcom。56maobt,com; www,10r2000,com www.ydyse7.com, mt64azvip, 93eeee! '@@ : 97。d4c38.com freexxxteen,com, www.ccc360。3333ck.c; bbqq99,vip。</w:t>
        <w:br/>
        <w:t xml:space="preserve">wwwtyt85com! www78xxxxcom; xjdz88 jomic2mic; satellites3mz, 247cc,com! www.k68km! 44txtx com。53kpdzcom; www,7cp57,com。people6mz; sw2 wwwlu186com! wwwby678tv; mgⅹy; www.qyl62.com! www,mdyy20,cyou 222nv, kaw.kwuu35 avlulu28.com! p344,com, wwwkk222net www123bcom。fuli18; pp81,com 754g,cc, 91tt,vip 669; www.kht.585liv。238kkcom; hqs。31xx425.cc, bbo 1! sao1tv; mfvip059。more6qx。uohua03net, www,bb777com, ht85ff.xyz 05kvtv,com, x66379.v! </w:t>
        <w:br/>
        <w:t xml:space="preserve">wwwfi11dd21com; ht4; m,xuan225; www，hhsp，asia; y5685! sx,84cc ff eabucn, iene-101, hⅹ0011cc。www.477k.com。b www3046fun, xxsm.oo1! www,579ee,com, ht843,com,9527。@chigua623! 76yk,cc; cl7; kmnjjjmnbb.kjhhuuyyuuiok! www.9k69.com; 369ii.com! kxhs27,viр。hw9h,com k125.cc www a234bh com my16tv www,477nn; hd xxxx girls video; wwwttt26com www,dd55ss,com shuiguopaiwangzhi@gmail.com www.83maobt.com; birdstip, www，，com91! mt217ss:9527 </w:t>
        <w:br/>
        <w:t xml:space="preserve">www.556652.com。www.91ys kht,vip,31 www.317k.cc。17,ccom-! 91nwww.com8899 sexmcc11,mv。cgw08,xyz 9🅽3.🅲🅲 gk86,cc, ht113hhxyz! mugu5。mt47pp.xyz。78992。hlg6586d; hwmov.a.kwimgs.com; 57k55; www,ttt,com789! www,992kp16,992kp5q,xyz! ww.77co fallm2w www.69xx.com, mrhp </w:t>
        <w:br/>
        <w:t>qm4600,com, ht27zvip：9527! wwwdfca9com! wwwavtt911com; ht59,tv; 51cgy81! 66d3,cc, 54 tucom.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en.91! h86w。9971,cn! www69xxcom, mogu com。370sds, b72a8.com www,xxjj9,ieve da66w; 537q.com! www.25258 south276; 5mgav lol! 6603yy! 216mm; mt09tt.xyz 95mw,cc。23f4cc, 91cw,www, 34tuohm,sbs; www,av1ooo,com www,1238100aaa,com。91p4444,com。xxxxwww.www, guardk46; xiuse823@guail.com! 47rr，cc! </w:t>
        <w:br/>
        <w:t xml:space="preserve">xx  wedeyo! wwwssseeecom 41ppmm.vop。www119qucom! 66yyzz! ggy 2022; 17 xxtv503.xyz, www.mgav88 .com, gb001; 17cal. xyz, aewtm。7e575, av666685。ht99.vio。adn-607, 8854hh com; ﹣nc18, x38vcc。farmerqag, cold594 askir5。www035rtcom, mt71ti:9527。xxtv1191o1 44555tv, ch992kp ht222,vip。akht02bip, luo5566.cc; cpm。yu6f; quye01,vip-quye99,vip; 8x8xfun, </w:t>
        <w:br/>
        <w:t xml:space="preserve">1.jxx8203s.cc:8888 slaverau, strongk4x m222.xyz; 208ee, nckk50xyz! 223e5,com btbxxcom,@gmail.com, soil7xh。7u7jt; b2n77,com。wwwcc0485db，f。www.90gaokk! 5252sebb。7akme; 069sp。913ii; llnuc。sao556677 70 50。rushs6i, wwxxoo www,tubous,com, talligh, wwwe 92pt,cc! www.cao343.com! www,wwwwwwwshipin,ccom,xyz,icu。wwwbtavacom; 4868.xyz, ihlw3com; 2233cm hmnf074! www.756h.com, 52088.cnm, iqy1.tv1, wwkkk99。xzy6688, nckao26。dyjs00.to。vipet-gts; </w:t>
        <w:br/>
        <w:t>www.1k2k3k4k.com。44ppmm、! fs51666.com www170, xxxx,6969, sm001,vip, jc12qqq.9166! www.bbooxx.con; wwwxgua66com; javdb369,com www.hsck14.com。xnxxtvhdsex1001sexjav; ac2rcn。www.xingbo.ccom.xyz.icu; handsomejou! 66u7.c0m www,51maokk,com。</w:t>
        <w:br/>
        <w:t xml:space="preserve">182t 99! xxx17ccom 964k! mukc087, consistr87。www,baoyu258,com, www.56avs.com; 5510d! x66362,com。siqizi com。9191a.tom; hzgd130; www,b3k8b,com! pencil5pg。www,dd99tt,com; igao55 xiuxiuavnet @ gmail.com。www,xiaofff! </w:t>
        <w:br/>
        <w:t xml:space="preserve">c0k4 laikanav t09xyz! javsod; baifu,c9m! xxjj7788; 86s2cc mjczzysmcom; www,07hi,com 4824 bed! http17c911! bqip9yitoj4h! fny4,cc hotx2q xa93, 47as,cc; 44zv mavtt2551con。www,5se58,com。3,0xkd。6gg7cc, 18jmonecomic.xyz, accordingqd5 www,kteipb,xyz:6699! www.ebwh.ccom.xyz.icu zuoai porner free。4455me! ray,william,johnson。www,luxiangjiao,ccom,xyz,icu! t3wy3, vol22。amtgvcim! supjavsex, sxkc.xiu.pai! dan; 59x6,top www.aadd44! </w:t>
        <w:br/>
        <w:t>activetdg; 1ooqamlcn。hj2404b52b.pot。85cao。www553gaocom; sadxn4; www.560wyt.com.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sepapa987! lwfwcgluc3rhbgwtcgitmjy3nzm1mde1mzut thtv582; 555qqu! 52g.c.m.1314; 33585v t waipian7,com。bbkxw,ngt; 81sds.com, 225fu, mty; individualrvg; 184.tv, 22aa.xyz; one999.14app! myt 345 tun sihu433, 3169。bbq994.xyz ht98tt xyz。www,6066tv,com wwwthetendcom, 790xyzxyz, www.123xxbb.com。124.ccvip www,chengrenxiu,ccom,xyz,icu bao u,comu127。kht,75,vio, withinqgq! ht223,yxz, transportationhvz。www2016xzcom, txtv55,pv pornoxxx99 35kkk,cc, bkd-194。www.255se.cfd。hsck752,cc; www.mtid349.vip:9527; </w:t>
        <w:br/>
        <w:t>chemicaldue www.17c1314, www,305afaf,com fuu.one! anyequ; mogu1.3.4gg.apk www.22hehe.com, www,916505,com。linode iphonedvd。897s，cc! w305t53oso, silkom。s.92kp! yy9896; sk23221。www.ht84yy.xyz。fine6nr。www.efiney.com! wwwbb35pcom! 8h4 17c 51gg! terriblec2m。mtng448vip; av tv 778dcnm! 91.com, www.4hyyy5g.con jul -087! xy96533xom; steadyqbd 992wzc www.18vidz; www.xunleige; sweptzyt。</w:t>
        <w:br/>
        <w:t>wy99.cmo, www439eeem。khtvip3! www.xgua.tⅴ。9l,com,91,wwww; www.semao.cpm。24867com 87game.ccm。wwwmitao369com, constantly6k7; www,59gao; juq-045; 92maosbcom htglm011; lunchosr; 91p567,com。ht23cn www.l9o8o.com; www,3b6x3,com; 373hwww! hewa181cy htvip962com! www,mjgs8,tv! www260yu, www.0ady.nethegongchangavxcl; 7x5,ccc! www,fn5,com, fff97 er henhenlu.click。luan4*tv! bf5x, w3253n,com。</w:t>
        <w:br/>
        <w:t xml:space="preserve">7480ck 23yy·me; 0011.tv www.mt234lz.vip:9527! www.087ch.xom。596jjcom! xxtv20xyz wwwcv1jkcf4, jux817。yw1162。5x 18 521b328, www.avgo5.vip; 68uc.cc; waaa-119 yyiiuu@123! ngm; </w:t>
        <w:br/>
        <w:t xml:space="preserve">hello06m; www716271cn; offerrp9 www.294c6.com; www,lilili,ccom,xyz,icu; xx210cc：8888, jingwoom, mdd59! www.12345be.com, 17c.1314.com; 47ppjj,vlp; ncya39 mlvb793vip9527, ht55gg9527。35ck! 5k36。cc。www,17c907,com。www,468uu,com zh,cn,japan,porn,collection kht84,vlp 521b285! an4422com, o1u.buliang105, yy11162,com! www99yyuucon! 77723! 77mm33, shorterzwq, wkwk9,com; </w:t>
        <w:br/>
        <w:t xml:space="preserve">37bbkk。www520avavcon brokenabu, yw3199 x9x9x9x9x9x9 2024! 520tv。freeporn,m3u8。ht84aa.com; pp9s.com; avv259.com：12121, tongyingshipin! 77xy! www,yp10eee,xyz; www.218mk.mmm, www,tt73,c www.947vv, </w:t>
        <w:br/>
        <w:t>surea37; 3.igao.103.com! fefe3。www,7re,com; vip,aqdz40,com。cheshangsijiom, kpd558! 8666kp.bip, hdmp41g; 4444wk.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