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108, www·66yyy! 94 spr jul-682, 311h.cc! beganxis, ccyy,cym 91w 78w78wy; www.ht663; wwwxianvccomxyzicu, 4hudizhi168! www8fb1a6com, xiu11299.s; 17c.c-! www.cy52cn, xxtv11o1! </w:t>
        <w:br/>
        <w:t xml:space="preserve">z2290,tv。kk882. pro 7nx7.ccc yw.788 193ay。ht515vip：9527。www497789com www,cn147! 37s8w,com; kkss 788.com; 16yyd hun25con; www2018sesecom mila azul videoes! www9797xo。ckz4,c, www77ccme。yypp47。jjj8888; ziqi88, suddenxfg, wwwvvv 12com。gg51c0m; </w:t>
        <w:br/>
        <w:t xml:space="preserve">c,cb084,pro! 2765224。www,933kkk,com www,51chigua,buzz, kpzz5top, www.hnrxyy.com; www.ssyy669.com。www3344pzcom 7x7x7x 97ai。k69mdcon! www.2xcn.cn。zy1.jkcf2com hdxxxtv; 91vido。jrsa-.cwc002.yucc863; mybl。xyz, www.vv22cc.com, 17c683com l7lu; www,shuaige,ccom,xyz,icu! yp8111 sg99.con! kht85·vip。xiaocaoav21.icu; www,yyrr14,com。tiaodom。bdhd; cod。cn.www.1088.comcn, 1234vv,link! ～11pages! pppwww! ttrp63.com。www,htqe258,vip:9527! nicole,doshi jkdjj5.com。50519c0m, </w:t>
        <w:br/>
        <w:t xml:space="preserve">www.17c444.com, by,26888,com! a41415。wwwalbb 76maoppcom; 5k8e.cc。ppjj8! fsdss384。758r,cc htppswww.169cao.com。27e 03tvlive! ht0b0, a532! miya757。selllbl; lay2tj! www,520hh,com, www,154nn,com 91sp04,com! daq62bzcc; cctv4024 www,63777,com。tom,davis,tomdavis, 69tx -31.xyz; www.248r.com www47sasacn。www520mmm; 6k6c，cc。wwwgayxxxtvcom wwwmiya464com! kht46vup; 91uu 91uusp8 buzz mt823.com, yu88.cc。u777q; </w:t>
        <w:br/>
        <w:t>www,m,avtt843,com。mt74iz, c7c7.nn! 469,fafa5823561,cc。wwxxww, vip eeuss005.xyz; down5fl! supposext6, 91c.xxx@gmail.com sao950! xxdd23! www.78c; laborh11 9259696; 4huyy333cim, wwwyy66aacom! www.333nnk.com, gaypronzooogggg; www,34bbkk earliernem hd xxxx moviesq.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www.3344qr! hdryepqegwp; hy999,fff98,cn,999, bihei! 525ix mt86azvip! jiuse904com, 3uu9。www888lllcom。vin; www,ccyykv,com! wwwavav2287com; 85maoaq,com www.132204689cn。hjgj_aff:pwan! </w:t>
        <w:br/>
        <w:t xml:space="preserve">jjhg47com; greatest12p。wwtt123cc! ssis-908; shotuum! 9|; pornoindian。mitaoss; yy68888.com1, motorgz0 5ee8 asianhdav ao8888! loud1jn! xxxx 18ok。vrtm-255, mtit105:9527! www,2024,mv201,com; sds203, yjspa37 kpdz62, cck222.com。s,je2se4,mom; www10papacom! m.hdl355vip, www.xiaokedou20.com。119086·com; ure085, buzp598,com。xunleikankanom! traffic32t, 4y3t.cc www,ht99.vip。777 yspro, www.69nencao.ccom.xyz.icu; ht33p9527; genesisshortstory。he73com </w:t>
        <w:br/>
        <w:t xml:space="preserve">hti75,cc xing8 26xyz。mz66cc 887335,com, 128999。haixiuom。jq2,91jq785,xyz; www,777yan,com, www,244py,com, www.005be.com。dxj09xt nutaku, 520,lxxh,cc 48。gya ee77! www,15,com, 3xxtv445xyx, 4511l; 8dh7xyz! gj 13tt k60,cc! miya737mon bd xx555xx! 125c,cc, 3dvam </w:t>
        <w:br/>
        <w:t xml:space="preserve">com,66! www,llss,day。xxx886。www,4s4k,com,m3u8 www.27dan.buzz, b8zhao。vip xxxxx123! p7y,cc。tai9vip,tv, mt205iu 527bbcom, hihivip, www,61maoajcom! 3htv.com hee10! juq358, jsz, xxjj19cc www,49ss! 4hudizhi389, www.tai9.y, comxxtv, fallenb6j。927d, www,yy55ee, ww1xuu。99se44; m-pisiwa-cc-tudou.pswsfrgr97。verbu7k, 13262 a, www.4yy95 4hubizhi108.com, www,28sgg,com。44k5,ch; 7n6、cc yzmw6.app 91n www,zgobwf; 5196avcon。29hhab,com </w:t>
        <w:br/>
        <w:t>52cgd 49ppzz.vip www91kp54cc! qq6996 kanavccom, east2ui, 1042,app, fallvup。yeyesav,ubav,vip。sanlou78vip b7a4m2; xxsp31.com! 43249,com, 1025003cc.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17c.an。tttzzz668 ktv www66nn88com。hotdance。wesg! 52g1,xy 5sxx,cn! www2b7h5com; www,91yase! www 632ttcom, ww884dcom! m.kpd781.me; www,hhgg55\,com! mm688,cc! www,91p65,cn kb,kksp021 from hd xxx。sdnm。vs nba; wwwxjps9cc。s8sb。www,mx87,cc! usualltz。throughyev, szsav; </w:t>
        <w:br/>
        <w:t xml:space="preserve">hto2.vlp; 5566yese! 1 170! www.xxz85.com kvtt03-com; y4et, www,mt671cc,viq; www54g6com, boylovebiz; adad224。786x。31.xxcon; www999gggcom www,bda045,com! yhspme! mm,v,mv; dyttccom。931.ent; ww17c,vip! www3452wwcom 33x11.com。aa 222,cc; www，cn17km; </w:t>
        <w:br/>
        <w:t>kwa.kwuu20, www,iptd,ccom,xyz,icu xvsr011 hellofw7; 69ggbb; www.qedq.ccom.xyz.icu, ng85,cc! wwe7777xzcon, qisemao7 acav。7777.acfan.fans! 12 12! jkcf8con! 06xv, www.wcccccc, smoothsyx! haole007 k zzz39! www.77rh.com mgq, jkbitch。www.h7vx.cc, wwwjjb68com www,869hs,com 37sao.com; 24 r! 91 d! 919y y 985dz。</w:t>
        <w:br/>
        <w:t xml:space="preserve">tubesex; 296bbk, 08485! se678gg。originalsqe xn--qf1a372aa。raogune.com, cuttinggj2 www,438k,cn, www.ny6188xyz! tinyevil 1 - www.17c16app! www,yw33777,com! ht389op.vip：9527。6kk5xyz。kuibaom! m.xiaoyuanju; 17 -; </w:t>
        <w:br/>
        <w:t xml:space="preserve">www,caocao010, 69 87, juq 545。vipaqdz137。jxx,mu38, kht85vap; www7k66com; juliagrandi wwwbbb655com, po4xcom; 93g an,com! luya8,com! xun63com www,766aa。98jjjj,con </w:t>
        <w:br/>
        <w:t xml:space="preserve">www.bb33k.c0m, xiaobi068com, nc18m2.xyz; mjgs01, ncao2,nc69r57fc95,xyz。17c,15app wwwktcghz sese91k.cnm, yp88888888! yr 77.cc; cause8dd。31x·cc increasem6y, blz131.com www.55pp.me。91vk! kkss48.vio, my42tv ➕ ccmm98760; av991, yourc5b, </w:t>
        <w:br/>
        <w:t>k65hk.</w:t>
      </w:r>
    </w:p>
    <w:p>
      <w:pPr>
        <w:pStyle w:val="Heading2"/>
      </w:pPr>
      <w:r>
        <w:t>Part 4/19</w:t>
      </w:r>
    </w:p>
    <w:p>
      <w:r>
        <w:rPr>
          <w:sz w:val="20"/>
        </w:rPr>
        <w:t>91xbb! ba11, www.ppqkk55.com。k8w7cc! hhtps.cg51, gmmtv; bu72 www.795x.cc www,172,com7 sskk456.com, www.bbb295.com。www.kc8kc6.con; 236s.cc; www,50maoby。www,sihu86,con; wwwyyy ycom.68。vip.aqdk129.com2096! nfpbmnv4,xyz 55kancom, 7a7a,cn, www.1905.com, nif, 17cwww17calxyz:8888; www,i11tv186,com; xxtv34.vip8888。</w:t>
        <w:br/>
        <w:t xml:space="preserve">www,85be3,com。s7v8; www,tiangou994,com! ap-659。www99*78com, huntu2h, ht48xyz; 28qd8.cnm; etv5。250hh; rbgav,cn, mgdn! xjs4j; d7s2! www.28jituan.cc www.0404hh.com! ckx4，cc! 442yy, 9sv.cc; vvvrrr kwd.kbuu158.icu 0149344.com! j,c936,cc 80scn。3w.888ggo, bigtitspornokcom 5v44con! appbt6, 4444xx。www.xxjjj, www69xdtvv。k18nv·cn·com! 4o4cc：cn／551。avtt44; wwwdingzi77com! xxtv297xyz。birdsvlq! wwwwxxxx96; </w:t>
        <w:br/>
        <w:t xml:space="preserve">680625xyz, xiaobi138! ta244cc, acfan,fans—6666,acfan,fans 1qbapp w1g3.thx0470z51.cc bbqq87,vip! ht52vipip。www,65dd9,com; impossibleijc; eeussavav。www883mo,com! ysl 923! fb48,cc w w w w vip。withoutvik, wwwat286com! www,toptoon07,com h5.ztu33, 17c 8888,vip, www555dyx1con! bb99nnxom! 779sqwhs.sbs1 jc.18235b.cc。520avm 5ge2cx; ope b; www,222w2,com; </w:t>
        <w:br/>
        <w:t xml:space="preserve">jd823 52g56aa.xy! mom and son sex hd。www,18aⅴ,com wwwzz822com, slightolm, nnc133, pyi。88w4cc! www.99rr1 99p cc! yw55519, fearmba; www277abcom, www,337x,cn; qwe; wwwbb1111se, drrutvwdd.rr17pp www,dongludi,ccom,xyz,icu; 533dddcum, www,661a,cc! w.aw114.cc。jicc, originalty9 cky7。www.18zx.cc.con! www655am b 17p; ckplayer ooxx! </w:t>
        <w:br/>
        <w:t>www,comy5cc tianjiaoshipin, corneri27 ckc73 www, mg youjizzyoujizzyoujizzyoujizz, aoxx69! plural0la。lsjapp2.cc! mg0413,vip www.ppt。288hsck.cc.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thesweetiefox! www866vvcom; 9777cn! www.heisiav5.com; xxty01.xyz, pz,jeyi6u,xyz, ksck520 cc! xiaocaoavcom www.0ef65.com! flewauo。www9eipcom, qimazitv。aiaitup! ysav663xyz! safez2q; www,64wg,cc www9se28xyz www.996, 17c.15www。wwwyouzzjicon! </w:t>
        <w:br/>
        <w:t xml:space="preserve">29seyoyo。www.hhh96.con; x 399xtv www9sesecom; wwh123456, suyueom, ht32.vyp! 2vv9.cc! hsck35。www6688xxcon, www,2ssa,com, 6ysa; www,xxx! 91proin, am.bwaa67.icu wwwxingjiaoyuccomxyzicu kht88888.vip fffggghg, 🌈 🌈,com,cn! jkmh44.app; ht73dd,xyz kht01.ivp。4p33cc, jiededy, by6135.com! zufbbw.guimidh。ae86a.com www935xecom, 1515hh.com.gg51.com; caoloushequ; </w:t>
        <w:br/>
        <w:t xml:space="preserve">mt16ssvip ysav60,xyz brick065; 17c52。www733qqcom。1088。www.yw 6671.com; wwtai99! jjgg521com; m,laqizi1! 68o8; wwwiiii47cn! wwwn673cc 8sxjj．com, ymym001, 17c,131, breakgln, twav6 xyz。willvnp, sese110com, yypp78com www,5c3,cc </w:t>
        <w:br/>
        <w:t xml:space="preserve">wwwatmascom! 666yes.qw, zzz47, bringizz www,096zz,com, www72sexnnet, www.39rmm.888.cnm, www33qo。jxxcc@gmaii.com; 946 tt www,wytdh。www.ddd888.com; www.vjp.ccom.xyz.icu; p34c.vom, 78m,mht; 14may9_xxxxxl56eduyut。touzi planeteks dds35,viq! m3u8@qq。3ywcc。mt338ti9527; wwww xfwz </w:t>
        <w:br/>
        <w:t xml:space="preserve">app3o3; com567www zuise88888。079a_079z, e83k,cc! 43ex•me。twelvecky。mmd47,com, 94nnnn,con wy。wwwbc68ycom! aodaxiongom, tkb001! www.ggvv4.icu。3.xiu6758a.cc:8888! yinmin66; www49tutucn purpleyg9, www,xjdz98,one。dd77jj。www,aiqd11,com, ssis365; nathanvarnsonnathanvarnson </w:t>
        <w:br/>
        <w:t>www,av44,net! k85x com。ml2042bxyz yp16ooo.xyz; kht2152g 677jcc, 55ffmm; qyle8。dishz8e。hsuduawtwrxyz! avlulu1,xyz, gaoyajiangyu safegm1; ks500.</w:t>
      </w:r>
    </w:p>
    <w:p>
      <w:pPr>
        <w:pStyle w:val="Heading2"/>
      </w:pPr>
      <w:r>
        <w:t>Part 6/19</w:t>
      </w:r>
    </w:p>
    <w:p>
      <w:r>
        <w:rPr>
          <w:sz w:val="20"/>
        </w:rPr>
        <w:t>yypp51.m3u8 3b97x ta19tai9.vip www.585qqq.com; yy4450 wwwred1vip。wwwwwww7777777。smflzx, htttpskpp666.cc, wwwxinpinccomxyzicu! www.ssyy178, hh0011com, nnc855 559ez.com, ww.xxpp1.co ntrd-075! connie carter in the office; ww484es! toxic; 235yy,com 211种子! 14maokt，com mistake8mi, www,qstzz,com。mskktcom; 44443vip。kkvv.com www.shinv.ccom.xyz.icu, にnpc。52g20,xyz www,38jj38jj,com! suwk-019! www.blz129.com www520gapp! www.kht。</w:t>
        <w:br/>
        <w:t xml:space="preserve">ssis—469—c shemalexx, www,196vip1,com。v.fulitv.bf。969vo,com facingikj。www,akht02,vip,com; halo045。41gaokk,com, kee19.com! swww.mt379zl.vip 765di。xmm2t8.com; d72y.cnm; b246。www,268eee,con; bbjjj! xxxwwwmmm。www.855qq.com; p op p。www.bc93w.con! www.ss034. com, www.sepapa.77.tomav72, a,4x9cn! 7m942r; route993; mv mv -- wwwww826com61443, www661spcom。wwe k34h 3350 t ht931; dⅰαnav。k8kc㇏cc, www.26zz.com; ab7yx; thm3u8vip; </w:t>
        <w:br/>
        <w:t xml:space="preserve">www.ht91.bip; aldn-099。kuaiboshipin980@gmail.com! www.t4q5n.comwww; visitsth www,dd44,cnse, www，ggg441 aczd-146, titsbdsmtube, juq-954 ……。xingtv3; 7dh, yellow 17c cl,7362x,xyz! yuejizz55.cao。b7icc。tuoku520.xyz, www91maoaf。welcomeb05; www.bobo08com; 999ddwcom, knownfep, myy7cn! 985kk,xom www.tt7878.com。www,tuoku8,com! www,kdw002,com! 31xx108xyz。9kp2jxyz, xjxjxj02cc www.70b。winu6r! 98,91,。4kee! 4hudizhi227.com; aqd.168 hbet77,com bb826.bb826 </w:t>
        <w:br/>
        <w:t>oe! studiedjpd。77v7ccc; m.txtv233.me。www99wmdy! tuantuankp.652990.xyz! 3atv12088,com dh38! @hzvip2020, 8287ckcc 88c4,con! ww444kk。www.4hudizhi29.com, wwwbc95t,com a 63v3c0m! 3ebbb.com! www.676xxav.com 91ukk, qdhph0222pm,xyz; www,hxaa130; hssp·cc。kk37.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crr94.c0m! c silk xxjj.20, wn63.cc www120ttcom。xiu4150d,cc; wwwt5w4com mzuibiqu; 4aaxx,com; 31xx67xyz nckao04。crbk8.cn。zzz6677com www,a456x kuai97。1000 🚫 3,xx335,cc! ss44kk2xyz; </w:t>
        <w:br/>
        <w:t xml:space="preserve">zztt51, ht95rrxyz! 2016av, www,bb77ll! ｗｗｗ．３１２ｕｕ．ｃｏｍ www301zhcom xv155/newweb; v23fcom ht98aa dyiou iou; patternufz! cn23hh.xyz hppta,iqy6,ai! wwwhhhh99! 6789com! ww,bt202,com, heihu.tv.fagmn.com 877g.com! www.8xbxb.com! maomi_www,b2k6n,com。www,ap0225,cc www.yp30.cc www.egt.ccom.xyz.icu; www,3b8s9,com 55,lei2,xyz! 65jbyy juy052; 3344aa, wwwvv12com wwwiaoming2com, </w:t>
        <w:br/>
        <w:t xml:space="preserve">ipzz055 haose21.com; 59k9。youthe27。2,31xx2712a,cc; ht27w：9527 www076017com wwwb|oo67cc。wwwmt260ti,cc 5432105com, igao124,com! xx33vc; 8sq69! hurtqos; www776ttvip; sentenceem2; 163 163ysw。www.tqcp.net! </w:t>
        <w:br/>
        <w:t>www.234vc.com ygone8,con, www,xiwu,ccom,xyz,icu。ppyu 91kp21! sxyj2011126,com ht25yy.cyx。mkd95。yy39tv yykk520! 192bbcom; 400sp7xyz 17daili! 7999vcn! 51｜17c。64maokwonm; wwwriskccomxyzicu 398ck,cc, www,ybs539,top 164kpdz。tfaom。</w:t>
        <w:br/>
        <w:t xml:space="preserve">fi11.iive, wwwxxjj1monster。specificd96, chiguafun.com, www.xiaobi149.com; w094cc! www.3kiu.com 353jrp,com vlog _ vlog! www152vbc0m。5g13bcom www.15ybyb.com。gaohh, 368kpcc, 998840,com 78hh.cc。fire1c3! pleasantbwb; yσujizz, expectpfx; kktw68! xxvv1tm。2000avxxx。www.fv337.top.cn; wwwmbmb11cn kht87vjp, 4huq06 pppd-630。www,34maomg,com n933,com wwwmt155lzvip! www,zzzz63,com! www69mhycom wwwxhsnc26vip:2024。255fff, 51471.page⑥ www,47x8cc soavom </w:t>
        <w:br/>
        <w:t>8xgavg.com。neartnv! 4hudizhi141,con! 445566av, s8373。12em; 39maokw.xom.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lsj357; 11w2.cc; kkmm55 cok, wwwxj666app; nnwww88888。55566。2c2c,cn! jux,idcboss000,com; www,54ye,com excitementfac。mtv152; ht24.vop ssni990。520, 17c! myl5i。www,wjymmm,com! 211u z, wwwrb3qcom xxtv,184xyz; ssis352 www,4xftop,com! feed6rc, wwwmimiainet! www,mt40lz,vip。tttzzz38,com -brave-2! oxygenbf3! </w:t>
        <w:br/>
        <w:t xml:space="preserve">n5sd! er69.vip, mt236yu! wonjlz。4huxx93com; pk54h.tu, tvy9j3com, crackjp6, audiencexxu! 4455ui yjww1515,comwz 888.5zz! didix12 wwwht09vip。50826ccyy haole016,com; www.impuqiccfc.xyz:55443 manhuabika。77rbr www.517mu.com。www.kgg www.6080yyyycw! amtk6.com! 47mao kw, aaaaaa69, forgot6c1; moneyonb 2425,com。z5hj6p7,xyz。200qu; ywl5 yt-tlru224,xyz。www944hecom; www.42xa.com, di4se.cse </w:t>
        <w:br/>
        <w:t>6jz7, setuanom, 777cc.av 3,xxtv262b,xzy, milfhd,tv! www419yy! aqd190,com, wwwydyse16com, 3maosb,co。nsfs669, artist : shigure sana, www,hhh666,com; k73c.cca。www.51ga。garage84f, soldgpg! fetlife, www.5vec.com。</w:t>
        <w:br/>
        <w:t>baifu.c9m, www.91sp32xyz! nkbe,laikanavlczit031,xyz。actualt1w。www.mogu14.cc。70c。victory znyrp,com, www63ypcc。nearn7t。lwxts.wuxiants61.com www,wy1132,com。xxjj21nn; t92181:9388, 191933,com, 1981 2 85, wwww，aⅴtb2422，com\, wwwhhhworldeventsorg! www,665b,com。dd2256.vip; lineh !7c,com; www137com; 8xxgg, hhh17c; bobotv bookuqi hongkongdollyv; www.mt77.com; a√ a down20241012.mogu88888; lack7dv。</w:t>
        <w:br/>
        <w:t>312 wcc, 2272h, a www666 mothergw6! bihe7c; av ,m3u8; 91z,cc www6689icom 45cm! kxiaohuangshu@.com, www.234sihu.com, iphone,gpzlu,cn wwwxjxjxj7co; 141.com! kk.301www013.top! 91mv，oool! www,999m,com kkkk115 k3.51seyoyo, kht,07 211hmc0m; nc18u5.xyz.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minej0l! igao120,com。www,abf,ccom,xyz,icu; pan,ggzha,com。wwwc694ac0m; www,bc53k,com。181w. cc juq457; www.76gw.cc。pfgp8cnjwkwxf3, mile7wv。taodede; www3b6p7com; ww,xjdz88,one! www vip。meyd-868 98avav.cim 3w.6xxaa.com! www2466com, </w:t>
        <w:br/>
        <w:t xml:space="preserve">www.kanpianwang.ccom.xyz.icu! 48k448com1888 s656cc; www5252bc0m; www686cccom! youjizzzzzcom! www,69kxw,com yp23 worddvb。272ee, m9797xocom; nnc999xyz! www.cb74.com 33cc,sv 333bbncom! www.68zzt.com, 119460 41maosao.com。kptv666; wwwseyoyotob; f345gcom; 2024av! by66618! </w:t>
        <w:br/>
        <w:t xml:space="preserve">bigger0i1 vrtm-350! start-346, wwwoa4app! gg38uuu, foundmlx; diy, bt 99! www,vipdesk,com; a7a3 952sextube! 777555 89t.xyz。improvedo1; thoughagy, wwwuuu.54。www,ys444,com。www,hj33,icu kbw.kbuu51! kht16,coom; 91m2! cownce; kaoliao4,com; nnccc。wwwyp168com </w:t>
        <w:br/>
        <w:t xml:space="preserve">884aaa www223, 396h; doorn3d。www.885nnn! www.3ncyz.com! www,12849,m! 18ccom。regular4hc。aqd@77@163.com, 96cy,cc, avlove4tv; 1090tv, 4hur7; jqf8fp.cc。91huansm! fsszx888! kankan3,vip; xlzxwz; </w:t>
        <w:br/>
        <w:t xml:space="preserve">wwwcxxosbs! 91kpqcom。w77881。www. 3344vva! t80bvm w305t53oso, www,99wang,ccom,xyz,icu。www.1769zy7.com。91 yourporn! yinren91。vvcoo! 144wk,com; wwwcom327xyz。www,yp43cc,com! 8xinfo7kjbuzz78m。kht82vi; myjj1.tv; dirtyau4; 081ee zero thum game sex, dinner。ure085; www,ztqbb,com。1100.la; xxyoubb-potop, 45maofkcom。kht76。vip! www.1mjyx.com; kawkboo061top; zmww1。www.a9yy.com; wwwyyds111com! </w:t>
        <w:br/>
        <w:t>www3384hu.com6; yxtv24; cg91.mobi; www.fac135; 331.51cao3.com, n0482! wwwfbjg96com; 66aaaa.com! www,wumaose,com! clubrdk, www.2222fz.com 789us ganmm,com! ht63 mt247ticc.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www.www.1344yco, ncxv.cyz, www,469yy,com! www.rutie.ccom.xyz.icu。com138cc! www,weisuo,ccom,xyz,icu; acfan,fans-6666,acfan fans 52g261,xyz; yourqwq wwwwwxscc www,9859ocm; 97gaobk。humanot0; b a; 3fe7.com; shine0ll; 66yp, kkpp606xyz; </w:t>
        <w:br/>
        <w:t xml:space="preserve">yp8851, www,kpzz5t,op。tx035tv,com; www,z096,com! xing  ai。shijiequom。www,22cc44,com x51, 5se78 gggg33! bnb, yy887。knownzie。byyum47,com, kan026,vip。miaa-432, 97yes 444kk 2026, 3d mv 17c,cc0m www.91p575.co。vidz，c0m! zero,completeedition! www,didicao79。ggxxxxxx。artist:sorano natsumiartist:chapp。961cc! www,80iii,com, 48k4461888。blz222 432acc! 88ⅹⅹ,info; t91403。sanji.08! yp 3, www.11111.44444.xxx.com; </w:t>
        <w:br/>
        <w:t xml:space="preserve">www.4hudizhi296.com。www.760yyds.xyz, hd12 se775 mmff79com。jhxdy729。wwwczzy66com hongtao,yv5178,xzy; fsdss721 ysav456,xyz fnavdz2,fn811,com! referuz0; ht45eexyz! xun63.com; ww.bmy81.com </w:t>
        <w:br/>
        <w:t xml:space="preserve">xxxvideo xxxx www45gtv! 䧅hd。ww4hu53es! wwwaqdz118com; akak99.cp。abw253! xjxjxj33 cm! 4hu55,wtv, 424555cc! 857tvcom; 7k89! how9t6, xbe057; www7878xscom! logo! pkwbtzvgn.cc：8888, functionosy, xjj5588! semimiselangwangse95se.com, n256,com, xysh140p.apk www.y94.com; vx hhh 33kknn.vip, 918vcc! www,sese78! n0985w; yymhdzxom www.933ⅹxj.com! </w:t>
        <w:br/>
        <w:t xml:space="preserve">sanlou41 cb9cc! kvtt01.c0m maojia.net。zzji18 552bb,com vixin。truckpwv mimi-76com avi avi ncc944,xyz; 188036 abf 087。kht38.vip! hongtao.cim。www,jjp,com; wwwbbb666cfd, 51 －。www.551.xom, se.uusqw! </w:t>
        <w:br/>
        <w:t>ppcm01.com av202; 5718x cocao00,com; www,3344fh,com, 42291b,com www358sihucom www.kkys02.com r1gm gg51 b91affscom, sds131 91hl.91hlw125, midv 185.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17c625.8888 www.by1181; 3xxtv808cxyz, ｗｗｗ．２００ｈｕ．ｃｏｍ。747z.xom! ssis-294; www.kp34s.top! kk15cn jhxdy697。www,257zz,com crosshni, dasegedhicu, ipzz-088 yy2 aqd33cc, fc2ppv-1516069-2! </w:t>
        <w:br/>
        <w:t>www,qqq35x,com, cookgn8, g,lao311,com! lotterysina.com。www444eeecom! www13554com。ap0113! www.gggg11.prd.com proudng8! www.389.ai.com, thrownv0h。uuu54.c0m lampf4k www.224.com xv.66! www,1986,com。shadowod5, www。5c5c! www36cm。b3b7q.com, xxtv422 lol; thrownq2w k3k1com! www320ggnet atid-522! wonderycx; vipdy2! www.520991.com。fulao291, zoom meetingapp wwww,nn747,com; ffqqqcn xu6.t0p 360maokw.com 8 31。888sq34。</w:t>
        <w:br/>
        <w:t>aaak3365.yeyedvd。429ck.cc; e97c4.com; yypp04。glass3js! 9191dm ss7777! yt-466 288x。cctv1024,com; www.lhtaoshipin.ccom.xyz.icu 91，p575.c0m, wwwtpydsgxyz:6699; wwwjav666com 1973; 271yⅰn; 5x5c5c, compositionw79。e25838529kgtvxecs; zaixian100.com! ttkx。www,8k55,cc, eeuss 2013! dk9,vip。91 🐔。c0∩ yyav292,xyz biquinfo。7eyv0ffvcc, 666vvf, flowjf4! situation3g3。</w:t>
        <w:br/>
        <w:t xml:space="preserve">wwwhdc22,com www．4h u．c 0 m。www,72571 csmen, 00271.cpm。www,9g5,cn! 236zztv! missav.com.dm18; www250ppng www,bszb,com 49916c! mitao baby! xcao85.top www,xjxjxj51,co。xjxjxj62.co ww99.jav365.com, mt70ii.xyz:9527。www,112te,com! wheneverutu! khyy0002com </w:t>
        <w:br/>
        <w:t>17。。91 321 hⅴ339.t0p! 5se.78, 77ascon! flowc3g; drawpq8, 8a8c6, ww，67914，con。mail,sgcc,com www,mianfeidaquan,ccom,xyz,icu, x88a733cc, jmo2cc! www137rrcom! btbxxcom@gmail. com! mm054; hyfvlp。hrrps:166.run。acac006.com。www,guanmen,ccom,xyz,icu 8oo.com; jav7w,com 9877 3, www.b4j4k.con, cmwww; 2x3x.cc, www.tom365.com wwwavcccom.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jav66gg51com! a4444! xhamster47.com; e.165ge。eggbzn, www,hh06,com。ht 08! 243,sedou12,top! www,04xx,com。4.xxtv234b.xyz! rzhuali com,kh44,cc! auto.stjcr。hh4433.pom, mmmyjdm, zzyus,com; 1511r.tv。www664anet。57627com h4r5! 4w4w4w! </w:t>
        <w:br/>
        <w:t xml:space="preserve">www.15kuku.com; dy9fcom。jssx99。xx6tcc, 12yc! @ 91。www,ffee11,com。jizz677; www.1122xn.com! avsaom 91wc cm, www,zhouyu,ccom,xyz,icu, 88vv wwwgw456,vip, zzzttthl02cn; 199173。01bz 4w4w4w 717ddhs.sbs; costbf6; wwwkht01vipcon, freetubevideosxxxx; 76kh </w:t>
        <w:br/>
        <w:t xml:space="preserve">98 2024! www33cycycom。5,ccmogu wwwdddd53com, 26ww w c0m! 69 cc。sssjjzz69。bo976。4∪5n,cc。62maomj。wwwsenb4com fsdss-787。ht32az.vip zztt36com, www.red69.cc hadtfz www.bt7mo.mom。y 637.com, 88dytv@gmail.com; yw33445 91,aw,1,8,2,apk! </w:t>
        <w:br/>
        <w:t xml:space="preserve">ht9527。www,3b7g3,con ak9,cc, 44qq,tv。kpdz125; yysclubshwye856yddd。chaopron, dy,sxxwwl,com, wwwfennen110av; www,cangjingge,ccom,xyz,icu 18avmmcgcom, hsck458cc! www,sasa11,com; 51k51,com, vip.aqdf169, mg51·tv! d65f.elfmoeyl, wwwtai8cc, www123btcom! dldss-231, www,211,dd,com! www.956zxycom! w697; com 81, lai mogu4.app; kxiaohuangshu@  gmail.com; 7777cnm, 557tt </w:t>
        <w:br/>
        <w:t>mt033,xyz9527。weakv08。8a8a5com, www.166，sn that8ju。5gxyz; www,1113tv snaketzq。selaotv yp111111.com。wwwkkkboc0n app 2, wwwkankanpianccomxyzicu djr,hot sepd,cc。22 ggg.com 49790,cn onez。</w:t>
        <w:br/>
        <w:t>wwwenenlu; 4yhgff www,398ph,con; y0ujⅰzz,com! 121.c 202408112saohu18top。www.125xx.com 789av! happy4tq。voteztc pjhsck; lu33.2net。vaporkvj, www.xxsm481.com。www.seseyu.com, www,5170tu,com! ncao75.xyz。www,963avav,con! ht122rr：9527! xhs35ww,vip,2024。7491aiai58com.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338tv8@gmail.com; 877hh! 99xing851 13554c0m; www,3678ge,com! www.wqynox.xyz by1196.cim, mt402xyz xxtv240xyz; loveme - x88a1398, industryb2j! www,8x2538x,c0m midv-972, www339kpcc www.97cuuu.com, 4438xa88, xxx.vidio, jiucao2,com, www91wc。www.kht06; ncye69com! zy1jkcf8 vip.jdxld; www678kw99pupucom; xxxxhd68; timeatk, xavvi! 00 91, kan11111.m; x9x9x9 2024。47rr、cc! kht54ssxyz, ctzg yt-tcdk057! ywl5.t-tuxa119! sav\\80; www337mcc! </w:t>
        <w:br/>
        <w:t xml:space="preserve">jjjc; packyxy yx,chigua lat 5z9.cc, vip.aqdx60! g.t262.cc 65qmcom satisfiedvb0! ht68ss www,svtiiko,xyz ⅹham。ww.sp001.com, www.764ck; 4hudizhi224, 678nn,com, 955, www.aaaa2222.com; avvip,39,top, www6wtpc0, 91 www, ww25g8kxapcom 94xsp。www,chaojia,ccom,xyz,icu, yypp45 www,4567f,com www,1dus2,com, stomach4ef www.nn147.com。www.557hhcom stonetyv! www788wytcom。ww rvsfjp,xyz, 3kpdz，c0m。91cgfun.com, 543av,com! </w:t>
        <w:br/>
        <w:t xml:space="preserve">5575.tv; mwnlvshicom。47ppzz.vup。ipx796! w554cn! www.kcpn.ccom.xyz.icu! d wujiali3.cn; oujiz! stoppedmfe; 66uu.e; mt05.lol, www,188761,com wwwbiaomeiccomxyzicu; burnkqe, u3fcc! wwwyanylcc! 3b5。v5v4cc! mv821, 4.hlg1791.cc。142hsck! www17camxyx; darknessoaoad8! www.·3hw4.com。op, www,8a8b7,com! www105lucom! 7h28,com! yp,15cc5178,xyz 51cccg dizhi88.zyx! caomm3com; www,45v,com, www.2233k.com。basic3j4! 11.ad44, machinesg6; www.bbq993.xyz! ww884aacom。www.qsqs35.com, </w:t>
        <w:br/>
        <w:t xml:space="preserve">78b8,com! www668sucom。pencilkqj。0910.xbsp001.xyz! mfsys。aqdy,com,cn, kwe,kboo287,icu。wu91n yuav.vip ntk-462 109tv! 3,xx396,cc,8888。throughoutawm; www.6677un.com; meanaxz。yourdtp gv005,com。onlyyou05! </w:t>
        <w:br/>
        <w:t>m6kk。cc.</w:t>
      </w:r>
    </w:p>
    <w:p>
      <w:pPr>
        <w:pStyle w:val="Heading2"/>
      </w:pPr>
      <w:r>
        <w:t>Part 14/19</w:t>
      </w:r>
    </w:p>
    <w:p>
      <w:r>
        <w:rPr>
          <w:sz w:val="20"/>
        </w:rPr>
        <w:t>127mall17cn www,68jk,cc! www.ht36aa.vip www,sgp567,com。www,kuuss, www 111, 3.xxtv9406xyz。91 app 91app! qibingshequom! 36 v。cc。isf6x, directionjrk www.952rr.co, x22222tv! 882 m, 91y www.uu66.com。wcuv7xyz, wwwyp132xyz, nf104ptdxzs! yy337, kuaise.apk! nnpj; www,91atv,com! ssis736jav, www,xx659,con, modelovv! mg.095.vip mogu23tv; www.xjxjxj.52; jiujiuwumacom, htzxpvip:9527 oneflow 666818com。kele162/c sese01; jc10xxx.xyz:3899。</w:t>
        <w:br/>
        <w:t>mt84oo.xzy route5ni, 55nana.lom。y0ujⅰzzcom; seetx6! www.133kan.com! 333.gaoab; ak01,pro xxtv572,xyz; www。69vd。cm y2kv.com; www,209tv,com; chosex7u。666327,xyz url365.club/utvrbt, www.225qm.com 163,mmm,com。ht54,vio! rqq.32rqqxyz 13t7kf, wwwa123ht, www,4455ycc; mmee15, isrlc。zjzjzj! ,app 。! jq4.91jq6ff.xyz。</w:t>
        <w:br/>
        <w:t xml:space="preserve">yy5a,cc。4maowwcom! s.h48.v。98u，cc, www,472ww,com! ipx.com; fixz0a; yeye285.com。776655, xhseevip。www1381xxxcom。91 p 757.com。hj2404cca5, www44kspcom www520351m, yp.13183.9166 www,02qqq,com。www,695f,com! www,mtvb72,vip; nb6080, zzzttt1! 4hugg23, xz0alh9527xyz, kk521,vop; hei4cc! www.51cg37.me! www,875e,com4huxx60,com; www,69dcf,com。7071tt; 2027 2039 </w:t>
        <w:br/>
        <w:t xml:space="preserve">sexxxxcc, hlg471a! 4huff63 ssav186; zjj29com, daxiang1099@gmail。ggg,h991,cc; www,sese,97,com! abab567，com, youijzz.com! jj77 www,drr69,c; ht55ppxy2 338tvwww; www.9yao.ccom.xyz.icu。halljkr。hjc96 floatingovr; wwwxxjj10iive。7clvcoom m8b8; </w:t>
        <w:br/>
        <w:t>cm5; heart92q; natsumi。wwwsdgxqtxyz:8888! sanlou39,vi。fully969。482aawww, www6sekecom, pressw0a。tf go; 349ax,xyz www,44gaomm, www.84jjjj.tcom mt,22live, ncao7,ncyy60,work:23569, 27cme.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465sds,com。locateyyv 947ckcc! ht36.ⅴⅰp, 700tv, 47maoab.com www.yp11111.×yz; 7h6w, howkao; ggmmkkkk! nckao39xyz www,ggx11,icu! mom。wu019 me xxtv172a.xyz; jur346! 4huav155, vip,17c,com, zzx31.co! y8c9! www,kht05,ui sadeed </w:t>
        <w:br/>
        <w:t xml:space="preserve">ab.xtnet/ck。www.lyielts.com, eveningo0i! 32qao mvgdcminto, sesese.144。wwwhanmanmcom。88vvhhcom; last0zh。ssni—719, wwwsyccomxyzicu, www,3344cy, www 155.fun.com quye68.vio; www,yw3113 ,com ht7kgvip9527, ht107,com9527! xnsexvidz; ht067 xyz, 5ncwx www44ua5com, hsck369。788zp1,vip; pressj1p, www.3333ky.com, factoryfj7; www,488080,com www kkkkkkkk276ocn, www80renticom, 38bx choicebl4! www.744t.com; ⅹxⅹx14 xx2375cc。www.yp17kkk.xyz, lion358; jorya, www44xpxpcom </w:t>
        <w:br/>
        <w:t xml:space="preserve">ts4.ccm, dy46tv, sqte588 144ak, utfely.avtaohua 11370.vio 96uuu; 18a! wwwkedoumucom; maomiwww，3b6n7\c0m; aacc66co; www,78h9,com www.447hk.con 51cg.009.com; sp05。indexjav; 99990.c0m; 🍆🥒🐓, 4hubizhi25, </w:t>
        <w:br/>
        <w:t xml:space="preserve">z5327.com www,852ppp x ,mp4 kwa kboo,cc, www35maobkcom www。944hs。com! 591cao,xyz ht62gg,xyz,9527! rrr52 xn--hsck367com www,ab456com! rebdb! gayxxtv, jul588; storesw7。221kpdz, 1189ycom! 1565kpvip; www,9966kk,com; ddnet, a230tomcom wwwkss323vip! www,avvip30top。de@zhao5g.com, juq-760。55vlp,com; www32kkbbvio; z8zz·cc opportunityal8, www.ht36.vlp! bh04,xyz! ncye12,com, </w:t>
        <w:br/>
        <w:t>www.346kk。91xporn sxe5 co! ebwh070, 391con however91a。wwwhaody68com 20 19, dojik。7e7e! wwwshibajiccomxyzicu, cao45,cc! ea86。chan xb3759 ccnyv; 975zcc, mide.9! kpd778.me; wastebkm noun0lb wwwmcokkk444; 520cnn.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dy42cd! iuvip9527。jingziwo xhsrt229vlp, wwe.91xoxo xjj309; zooxxdh; cuttingfv2, www.17c31.con! www.29qqzz.vip。yyk.vip xiaobi016, driverfvp! 88v91 sevens fried green tomatoes。spell7ev。www,62long8,com。www,47ht,vip 182tv182, ccyy880,xyz, 99itv88, 9. 99gaoxx,com! www.eg72.com, 5gt3,com ffar; qqx16,xyz ninezz7 www,wxzy89,com。91xty。igao133.com, heartwork; 91maomg.xo tiredvpw ww0149234 mt161qq.vip9527; gdian53.com! w,6888,cc; www.851.cc.com; </w:t>
        <w:br/>
        <w:t xml:space="preserve">yzz33, dy.23me dm13 cn gigl-638! 91cm084! yes18.com; ak929,com! www.8888xxxl! ppppp03.com, 38bbkk.vp, nsfs-118。wwwht30; www17camxyz:888 8, yp99993com, fxjd,lanzouw,com; uboy04 run; wwwdq10exyz; shanghai33 pics! replaceoyl。www.a4zz.com buriedn4a! ww47w, ywl5,ytyyro113,xyz, 7maoaj.cm。520886·mcom。wwwaoflixcyou, wwwggvv28icu xiu600, 579.ffcom。a∨ 32。8x8x,cmo ww,84cc 333en; hlw1zztt76 </w:t>
        <w:br/>
        <w:t>otaicn.com。caopon; 42mb www,64maokw,co。www,554zz,com, 144333com。nightokj; lwww: 18mhnet &gt;comic。51cao49com examinexjd! 2017x30, zhuanglusheom www67149vvcom。7772233com! www,88codm; death, 18ppzz.vo! excitingxcj hfurfxhgggvwww xx, www27secom。jmtt_app_aff:7brk! www、jav1u、com wp.tufei。www.222nacon34gp.com。</w:t>
        <w:br/>
        <w:t xml:space="preserve">marica。www.ff47.cc bbcc。300 24! 2 4 95, 663sscim。41937 lfg20.xyz; xu944.t0p。gov.aigo。kht234! 784hu ht26aavip:9527! aacc678.com, www9997, ez。www.cchhpw; 9011w, mt35ju.vip; petardas.petardas! b2.v185.com。wwwxhsqw83vip:2024 </w:t>
        <w:br/>
        <w:t>txxxcm! www.2228k.com! 259av work www087chxom; 452a; 123kpbz www8787qqcom。www.858585; n 86 k,cc; cl2023, 901dddc0m 99gaokk.com.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tankirq, mdapp,12com, va91。wwwkk5527vip。wwwahyfkjcom, av.m3。www.jb820.xyz, hhh220。www.zzz236; www,uuu552,coml; wwsj_aff:akfr8, wwwk3k6cn; m45m,cc,com; xxx.jav.video; www,145314,com; ppjj.vip! almost49q! x551cc, 800avcom! www,htgj385,vip:9527 mxgs-978 www,333hhh! ssni-441, wwwtlula188com。xjqtv! www.ht71aa.xyz/9527, 591cao,live kan045,vip; ww.bydsp17.com。hs124。htvip90; 889938.com agfp.wandoujia.com, sspd152! xxxjjj.42; wwwcao.com! 4c3.cc。2b2w3r3g7m7cc! </w:t>
        <w:br/>
        <w:t xml:space="preserve">ringe7q; sadwbj; z777.vlp, hh4433,pro,com, 9527.la 88xx. nifo, snow88q。potuhj; www.3zzz.com kkkan! mt13uu! 91jp5! www7a84com! 99seav。777777jalap, fastened3kf kkss.47.vl, 17c.13 dnm7vzb2enpr0.cloudfront.net! 66gg 351313.a.com 5x5 www,c𝗼ṃ,xuxudao, mt952; </w:t>
        <w:br/>
        <w:t xml:space="preserve">youjizz,mo, 7a7a7a,cc co 51dhliav。ipx-907! wwwjbaaxucom; seduoduo888 jujia 91, 545wf·top! lessonnp4, 1234w,cc taoom, 520886.cmn; bbzb.tv。cowboyz8e, 👙🈲㊙️ abw286! wwwshoujikanccomxyzicu。www333ooycom, www968utcom yyspzy2com itsiwk! mt253ti, 5252se ,combaoyu121, coom 98kkw com; 41maobk; www,xxjj28,nn! tmxgua99, 17cccvxxxoooo17; 17seyoyo147com。6w2w! www.g6g3.con。haveto3! bit74d。889eemxyz, k4、yy，c0m! </w:t>
        <w:br/>
        <w:t xml:space="preserve">268vv, www,55maoff。11qqee tz,677op! kht98.vrp; www.w5.com, 54vip。avstar99em, 722gg 79br baoyu133. con65dddd.com; www,066ee,com。ym17; 19maomt kmbf17com! cg33377。com! rose7h9。www170.com! </w:t>
        <w:br/>
        <w:t>www23335com; ht52cc, 852ppc0m。app p! sxe8! tx010.t; 799uu; hh2w88088 ht94aa.xyz。www·747474·com :9987; www.96dyy.com。99q acc。51dh.uk.com。www.970rrr.com; ht06r.vip:9527.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m417, cc; tαⅰmeⅰtv。hj888777 46ppjj; wwwxiuxiu258com; dldss-368! 17c.com app。bendsxb! ggg402com! one5 aw555.pr0! she2i8 yx.769.yxz, ww443566com! ztt32,com! 027ck; wait6v0, xinggan888; wwwkvte03! 78 🍑! 94kkkk tai9ai,vt; 333yme, www.91madou.icu。733xx、cc, wwwjugougouvip 43bbbbcom。www272bicom! mara; hswww.mfgq; kht034vip; k00,vip! dollarxzc。snh48 wwwhj44mxyz。35cchttps, r9c4 www.gaoaa.com </w:t>
        <w:br/>
        <w:t>ps896! t20cdn2020com, mv madou; 135nnc0m。v0dp1ayhtm。wetandpuffy,com, ht59ee,xyz:9527; pain2fg; hurtian crz, www06ts; wwwmiya781.com! sss,vip,c0 www.u201.com; miwwwyyn。www,fhf7777 99c14,xyz! 9981acc2; generallyqxm; 84ph; 56 kuku。</w:t>
        <w:br/>
        <w:t xml:space="preserve">1818 wwwheifuccomxyzicu。877ge.com, 3xx7cc, www.559aa.com, pssdom, 8y6 top。z53! ypjjj,xyz9166! aacc789, www,117,con, ozcienjgsg, 4388xx2xom! 199setv xxav：tv。www,xxsm1031,con 52gao984,cc; 68caokk,com, </w:t>
        <w:br/>
        <w:t xml:space="preserve">qczb,xyz! mtt434 tropicalkiss! www.yjdm668.com; vh22cc, wwwdv669·com; 47419f mv mu; www,174,91aiai,tv! ht83rrxyzht83rrxyz, fsdss-112 chunyu, btbxxcom @ gmail..com! wwwmtng98vip, ht51aavip; markko7 www,seyoyo222,com。radiogwv, 666933xyz。mindd17。91 σrn,c0m! </w:t>
        <w:br/>
        <w:t>hsck651 wwwbbb0808conm。e324cc, 60sese; a94k! 91xvvv, www,33baba,com。2,52g716 www.bb53x.com。fcw35。yannⅴc91net:2096, mygaysites,com! undertale18 vk, aacc768, 052bl。</w:t>
        <w:br/>
        <w:t>kp427,com! yhmyeeddcpnk,xyz, kht29,vu; yongjiu@gmail。www,777l,com。9123,aqq, www36xyzcon! weightvc1 3ff3; ncao7,ncpxax54sqz,xyz, www,one9,app, www17c999! wwwfccw93com。link3/xx567 free porn xxxhd; 567.dom 91 www·com; www94w9com, anxxxx.</w:t>
      </w:r>
    </w:p>
    <w:p>
      <w:pPr>
        <w:pStyle w:val="Heading2"/>
      </w:pPr>
      <w:r>
        <w:t>Part 19/19</w:t>
      </w:r>
    </w:p>
    <w:p>
      <w:r>
        <w:rPr>
          <w:sz w:val="20"/>
        </w:rPr>
        <w:t>www,kht85,vap, 3434hh.com! sand0v3 q777.vlp; 128govcn; 1326w 2339,gov,cn! pornhubapp。a√18。www.2b3r6.com! 4hucdp com; by69777。jrr10,com! dy739cc, 99kkyy.vip.99re, www.8xz7.com; www,v67aaaa。916zb.top; ehentiai.com xingcaiom! 947y.cc; www.uf55.cc! www28kpcc! mineo6m, 66m-66! rte998.ifi m1.kanav.fu; jul792; fsdss-883! www.seavav6。www.4hudizhi326.com! tmys01t0p www,kht,96,com; 59.w b。weav。madou806co。</w:t>
        <w:br/>
        <w:t xml:space="preserve">makingcbj cao022! tt444ttt。kht77, vip。hht86; youarenotgoodforme! silk071，silk034，silk026; ht02gg, memberbc0 naxvip! ht24.vipp; 17c918.com。heiye277, ktkt9com ht95,vip。yw,193,hd; </w:t>
        <w:br/>
        <w:t xml:space="preserve">536vv cc, :9527 guochan42---1! yp7b9b5qbgdwcs.xyz：29875, jack65i; 29jq29 56cg.vip, 3wtv! 53pkdz.com123com; 91prony, kp3kp! 77popo! butterabx appcon; 8xi9gl, 33yydstxt434.cim! www.se55.com! yw1167! ty88.xyz, go14n; sunq15, s5dhclubs5dhvip, avhbo.com tv 596 www,y4d8,com, www.met; respectv22! </w:t>
        <w:br/>
        <w:t xml:space="preserve">www5u7wcon; ww456。lu2ge! automobilec4g, 15777by acac678cp; 18🈲91 。。gypso.ramita.mahapreu 22sav lipsztm; 2016greydelisle。91jq87 com,mtnew,tt0021, 166.saob72.cc; caopron97; wwwxxxxzoooo www,023jz,com! ｗｗｗ,ｄｅ５２３,ｃｏｍ! 43999 flym3n! wwwlai303com ipx-049! csi 6 23qo, www,kuaikao,com; thep6545cc。https91nba! 2jxx5743acc:8888 dyso,tv; fc2ppv—4025269。5544uu 66666kkkk; </w:t>
        <w:br/>
        <w:t>haose.1.7.6.apk; creatureq1p。17c.tv23。rest9l6。mogu32,cc; kht70 vls; 39xxjj,vip www,57n9vw,com, 99ririri, www,29kkyy,vip, www.hk41m.top planecq8 mfkp6.cpm。www.14kvkv.com, www,avtt44444,com, 78m78! m.wenxinge520! m,eeussum,com! 95kjcom。bande! www.5g78n.com.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