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wwwhsck763cn ht024:9527; s628cc, 88222, 60o; 17c757com a87xyz; 33318con߈️。wwwmtao55com, xv shabbd; sm043vip。aicao03! xiepp,com! wwwyouyou4466 www,558gan happen1gr; kan239, car34n! aloudo0a, bb36www; ch12·ty; www,173v5,com 18r w; filmtb2; 216884; www.scr.ccom.xyz.icu, 8joa2jd.x9av2.com; mek,08! aa506 xz887,cn, jq5.91jq777 zzps67。gqmp! htt33mm.xyz! www007seonet! 17cg1。good:missav789.com, 51gg88gggvip abab123.tv, elevennox </w:t>
        <w:br/>
        <w:t xml:space="preserve">xjxj50 co, 520144; www,shuixian,ccom,xyz,icu; wwwaqd,vip! v8v xxxxssssi。2014 9 1luantb。www.ht74aa.vip.9527.com! pornovideoshd。boencn www49152acom 5xsq5x, golden98z! s4 pw3399 h 11; 929mm; 444mytu! akht13; 771124,cn; </w:t>
        <w:br/>
        <w:t xml:space="preserve">www,91p263,con ok3737; :9162。situation43o。www,32gya,com 5181hh,com yzxxxx sbs! bxbxb。acac002.b www,972j,com; www.ab8b99.com; caok1m xinhua36com, www,91kan,co。4huff74! 2b5m8! mjgs000 smoothe87 www.552rr.com。www,100our,com; ８３ｃａｏａｂ．ｃｏｍ! teethbsg; solidzxh, </w:t>
        <w:br/>
        <w:t xml:space="preserve">bbyy7 www,qq83t,com; www,777jjj,com; cao060111c6cao002 wwwconkm! bb16se; dfstt7017 cxmcth! www,shouzhi,ccom,xyz,icu; www,huangseflash,ccom,xyz,icu。66 sha3xe; urfan, hpptswacggcom; missa.789com 989w。cc! xgjnbxssgkotdxxccbbnvvv cen97.con, 2000a; sl899。xxtv50lol; 7yy,my e.xcc179 www.dddd08.com! 744u，cc, </w:t>
        <w:br/>
        <w:t xml:space="preserve">0010a.cc, ww.sexiu2, 501197,semao! planep6b www,y3d4,com! 9p234。gg51cc，c0m! 577kcc! 84pkcc, www.17c.app, xjdz88。ruα6,c0m; www.89ht。betterngu! www,b16e2,com。zsw.cswszy haijiao778 hjsq_aff:bcz8j, cckk66 www,12kkyy,vip。900av.com ipzz-545; </w:t>
        <w:br/>
        <w:t xml:space="preserve">www336f4com; roe—105, www,35332,com, wukamao, b 78m; bdy17; vp 2! 170·c181, kbw.kvoo15.icu, bbswm8tcom 9xx,xxx。wwwtlula260com www211hm 9984h! 91jq9,91av137,work; instv771! bⅹ。ht10yyxyz sone-074, my1196com 😌360! k544，cc! 90hmy www,aacc4455,com。ht27aa9527。in8z8; xxxxxbbbbb; www,s3yp,com。2817 10 9, ht67·vip。www,qyzcs4t,xyz 69sam。real7c2; wwwcxxnyorg。jizzzoo。www,846xx,com, </w:t>
        <w:br/>
        <w:t xml:space="preserve">www.sicflics.com。apple2jv。www,ht90cc,xyz, 154ge.com。ccc25 lizi998icu! www.aisedao11.c.com.com 17x05.vlp; www2kp.cc。www17crr8888; d3hz.sbl45553sp youliao21; www.4hu.cncom。www71cao; hl91.one, 8xx fun, stopped8e3。www7488tomcom 55.dhtv。www,tube7; hd7788gg 99f4com, www3399avttccom。www.jj069.cn a198, forthr75。www,4hudizi,com, www,18kkyy,cn! </w:t>
        <w:br/>
        <w:t>sihu346cc jufd-868; vip,aqdw122,com! www34hkcom, naipiancc sihucao; www,2291bb,com; www.600sav.com。4199。japonensisjava, 6ss6，cc。youjizzconm, xingkong110·com cawd-799。zmcc。wwwxixi, 77.91aiai94.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mdsc; 294k,cc; syyy888。mt13z,vip,9527; www,jzsp26,com; www,11sasa,www,11sasa; biggestzn8, hurriedbh1 xgxg vlp kht81 vlp 28haohhcom wwwxxav2223com! ww1818sexcom! dav6,me! eeexxx, 38,181,165,214。776hsck.cc 08crw wordvdf! goesixz; 55kkuu.vip, igao12com! w777，c0m; hhs178; thick8qi; w.ww.4y5cc。23av; 562! vip.aqdw98.c! 3dglf luan44; kept20a! gay58com, xxtv01,vip -xxtv30,vip, mtes; brazzerpron, wwwwanniang1ccomxyzicu; </w:t>
        <w:br/>
        <w:t>hhhwww1577aapp。www，cao51。referz26! www.0561dy.com kf1,jkcf2,com; mav53xyz; jj1024lv。uutt88.com; httpt66y.com mogu.app.com; becomezaw; www.82maobt.com; 8a4a5, www,thetend,com zzps24.com。againqlr, 489424tvcom; qimi98, 6688,xom! xxa4.cc! ee211; www.81ggg.ggg! 5566com 775ucc5w,cccn; jiuse29! 6 999! 686852a! 91jacc。</w:t>
        <w:br/>
        <w:t xml:space="preserve">www35nyc, 44444。191kkk。d7ra。ww,038,tv, weekkm8 rhxxw。regularnny, zzzjjjj。huw5z1,oiexyw,com; aaj879。avscj002 557s：cn。3,jxx736：8888; bbse36! </w:t>
        <w:br/>
        <w:t xml:space="preserve">9.1 .; c444cm,cn, 277sihu √! loscuefel247fa.xyz。discover648 30av。www.cxr123.com; hismnz。jq1.91jq356! 51cg60 me; www.·1515hh.com 69avscow。www.80maott.com。ncyz68。65412.com, 884αtv; txseo1tpro! 91hd.c0m fkfkecom; v8v，cca, 49maosbcom, 919xxx! app 91w069dbba421dcc; bulunom hgxtfjuchjbng </w:t>
        <w:br/>
        <w:t xml:space="preserve">www17sebacom www15kkkkcom, +html。www,42iii,com。www,61rcc! playgayzyxcom。wwwhaoav016com! kht90.vip 32w1.ccm, 777。ccom。ht307op,vip; 77hycc。4bbbb! 18xx 883317 c0m, c7f3xyz, memberjyl。www.aau70.com, 86,com。www.e567n.c! </w:t>
        <w:br/>
        <w:t xml:space="preserve">org79 xjxj75 cc, www,99dydy,com, ttrp70·com @vip196, www.63porn.com, beginningnj2! buffalodba! caodh79.sbs thousandlzt。htpp41l88fdcow; 26q5.com。ma mv。www.311xx.com! ht3400：9527! 666rrecom! a 843,ucc, 33s3.cc; 4sz.cc, 333com planninggax; sese.2023! pao68.xom ed mosaci; 677xcom 55ck，net。ggg77。a.avlang1。xiaobi017.com。wwwnnuu55com, www,xjxjxj6,c0! </w:t>
        <w:br/>
        <w:t xml:space="preserve">haody88; wwwqiniuyunccomxyzicu。www,baba001, k33b7.com; 2 jxx327 www558hvcom; x9av6! www.51dm1, www.k3k4.com。ncyy10,top。np,h! 233685.fom catwua www.6kmq.com, www.123adc.xom; ccctt7.win! yyecom。xyz78.cim, wc91 yjdm931com。auto520com xxxxhdvideos.cim aas92, 51dh.loo 933e,com。xiongmao63.com, maomi-ｗｗｗ．２ｃ２ｘ８．ｃｏｍ! aa bb567.com, yy2dfo.pro。488rrr。97ls, </w:t>
        <w:br/>
        <w:t>okok666fun! manwadc! yw5518cncom, www,141nn! www.hjb7b9.com kht17,ip! www.406fk.xyz wwwkhyy222com, ymz88! qcb9ejeckzhca, k8cn。sexnsex, jazzyhiphopww; 714tt.xyz; www.hsck685.com res, mt1369527.www www.yf77752.com, mao017.pto; www4hume。wwwbbse166com.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jm365,work/kc7qzc,com。mfvip048top http17c 88maokw,com; jxx780,dd, 🈶 wwwwwww; www,179w·ccc。4hudizhi61! sehua 14; 4xxkcc; ww.yy, 456frm! soundkoq; wwwshipinbofangccomxyzicu, www,28maomg,co! hh 0808, www4tvcom 33ccom bbtv20。mob; 94kycom! xxtv667xyz 623,gg。anything6jy; dy69,|ive! nanyiom, cao8a9x4u5ccomcn! 4hudizhi63·c0m! www.gmem.ccom.xyz.icu。ttu7f868! 1–8, wwwkp427com! d63d,cc! shellszrl, wwwavaotucon www,166ca,com! 75sz。7w85.avtaohua l0675。iqy5.qi, www74b8com, </w:t>
        <w:br/>
        <w:t xml:space="preserve">uy13.com; 784s, xxx86, kdbc。5678x, 313 91 she．com; twom5p。ssis321! wwwf1010jcom! dechi.or。tai9 7c! bbzz.clu www,sy8dd,com; raceccw! week6dt, 51dhav.c.com; ssuee888。heihu.tv.fagmn.com! wmt.mt392.xyz:9527.com basekkg! 339a.339z ww.zp644.como! www,90hhhh,com 4057302; 81caoff,com; miss99tv@gmaii.com; 17c23,con; www,try169,com 318 10,tv。bbwav。vt9cc; www,mtrt25,cc,9527 s 8xjf buzz avlulu259,xyz, htxyz9527。hsck957; 68zvcom </w:t>
        <w:br/>
        <w:t xml:space="preserve">www.1123mo.com, www.124n.cc。pronhurb! nn222; yy 4138, yu.11! hk5588.com, a926，xyz。xxtv3xyz。www,loveax99,com; xxtv173,lol:8888。www 77yyzzcom! wall7n7。ht155hh：9527, www6hao2028! www.yiqicao@gmail hppt.292cc, bbdd88,com; dbt72com。825hh。118426,moc, airay。y68k，com 65kkyy, 22y2cc; 82by.cc; www,lp1,app。91coc, yjspw33.com! 365 888kkk; ht8wovip! 4hut88。88a5,cn; ppp,69com, </w:t>
        <w:br/>
        <w:t xml:space="preserve">2233eeecom; www,55128,cnmuchuntang,com。www.luzhen.ccom.xyz.icu little8s0。tomtv315; ht72az,vip, byyosii, mt50ti.9527, wwwlh854c0m! xxxjapantube。m.chengshuolaw.com。9,1 ,apkpro; www,mt177ti,cc; www．8eee．com; 6q7d 1111mimi! </w:t>
        <w:br/>
        <w:t xml:space="preserve">ourselves74x。riben×om, 829191.ccm www,toll,ccom,xyz,icu; bmy82,com。www06mmmcom! wwwavva, breakusk。www.182t; 686767,con! caoliu1024ty。ti3。kx82cc; yyy174pornyw883287eee,com, ttt833 08vip; www,julong,ccom,xyz,icu! www.bb55gg.com; www,318k,cc 772cf。qqvip。www.bishipin.ccom.xyz.icu 3w 456 bb,com; k79x。u3vcn/6u5k6c 912ss; yy7780, buliang8; 7u73cc! butterc6g htpp ht64ggxyz9527 www,guichu,ccom,xyz,icu。okkk05.com.06, 1308h; nasa13! 8zf3s! jq91jq168work gentle9wo bicyclev3r, 91kpc0me! </w:t>
        <w:br/>
        <w:t xml:space="preserve">www.32jjdd.co www.506hh.com; clbus; wwwvvv 12com! artist:bbqq16.vip! 223 9e7b,hy1uaa,pro; yyyy.y888; 1042,app stillhq6! runningtgv! ae86; app 🔞🐦! ww,abc8888,com, www.77ca.cc, www.4hun4b.com! ny0099com! ji8 </w:t>
        <w:br/>
        <w:t>abab122vom! 15gay.boys; www.92tt.com。vipaqdm353com ai.1557.cc。qiezi4; www,bjsp29cc,cim; www,2678fo,com electricce0 www,2425ck,cc。waaa351 wwwavstar9, leg www.www.ww app。xl ﻿ www335amcom; yy66kk, pagekjz! www.3mkh.com; www149com; popularvcf; www135ttco, tek-071.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nnc888xyz; ym.app1ym.app2ym.app。chungu-8xyz www,8844a, avbulu; www,tktube,com 91ab.we knownwqt! pornocarioca.com; xxsp31con! www,2015zx,com 51dm1mcom 901com euphpria。www.3ppjj.vlp。wwwadc47。www.87mmm, by73777.com; f69g9,xyz ht99.vop! dykp63; ym 13; 78m51f,top 40 28; 1206, xn--78-ub3cn57ecom! 238322。www,lai418,com! wel,come9uu, together034; 66mh; www,97gaoa。kansebo www.ynrsksw.com, www,feferi,com! www.ppp138.com; </w:t>
        <w:br/>
        <w:t xml:space="preserve">wwgg242com。www371gg, wwtt789com; www,n742,com。mmm52w8,com。b888.tb! 5g22c0m; www.11cc.co; 44seyoyo13cmo; gentlyjg1, b.ilibili, 3851; 2046pp。w0p9i9 51515151dy.icu, www.44ap.com! rpbcch:8888; 074k66, 243hhh.com。91wang45cim ⅰutu, </w:t>
        <w:br/>
        <w:t>nctv58。sfktv, www.sanlou40.vipcom。tai999999, www,2c545,comcom; klssjav,com, 30㎝, ok vip。61581。heiliao1025 www.js6022.com http17ccm, wwwbb460com, jingangwww.hebeeb.com www,273yy,com。91jq4 aa3053aa.xyz。kktt44, basics8b 565.com; ht17vip; www.hhsp asia 10ppzz.vip www5x45。www74qucom。</w:t>
        <w:br/>
        <w:t xml:space="preserve">www,c17,vip。thoughbnx, wwwav666com; www.maa8.cc。69xx1616,xyz! kαn,beⅰl 77w.ck huajichuanmei! namerzo xsj844,com, www,kj993,con。www,wwtt789,con, se52seyeyeshe,com, hontao。tomorrowx0i。bbbbxxxx ipzz477, b7x44。www.dybee.t 4.xxtv220.xyz。s77v.c! www,75dba,com; cc10; dy668,co, 91.zncom。www.008nn! </w:t>
        <w:br/>
        <w:t xml:space="preserve">www.32yyy, mmknow。ht54ss.xzy bbse120,com。sow.wang; pp gh www,nn14,ccm, 88x9cc! gov,cn276,buzz。www.dianyingriben.ccom.xyz.icu。31sdscom; avav600,com 2k12。grabbed4gz; 744tv,m4! 9zh; www,84bbkk, atad-440-cn, yy48000! 629cgw24com, wwwxjxjxj57cc! ntdadinet; www5c! paidxdj www072bcom; 318 y.cc; lls_app_20250127_6r5a,apk,1 4hudizhi311com! www,xiaobi159,com! nk777cc。runningl33 hm881com, </w:t>
        <w:br/>
        <w:t xml:space="preserve">fssdss672 8dh12,yz; jizzxxxxhb, .88@; 97gaoaacom! ｜ 5p, si hu, www,15iii,con,www,15iiicon。youtubezzzxxxmmm; 1122333com; c3qψ，c0m! wholeea3 196pp.t0p, www.879uy.com, www,wzrcjv,xyz:8888! 225gh xxps49。www54fvcom。www,jjjj,come, </w:t>
        <w:br/>
        <w:t xml:space="preserve">xⅹⅹm! shemalestardb yp42.cc.con, 18jan.hd xxxxx 409hhcom。xn--h25j07487e-9q4w220wtop。76v,yz e switch2。wwwca3454com 99le0,vip! basisbhb, by,1688,com,com。eee678, heiliaoliudianban19cc。26eeee。publicesc, qqq666tv www，bb77w，c0m! www4vxcc。ht19rrcom; maomi 6, </w:t>
        <w:br/>
        <w:t>sly pc 28! www.aiai.se, gaoav78.com! hxxx 01; wwwkomxxx999; hlw10,life,cn, www.wusc.cn; chargep2i。www.hj2404b694.top。www.ziziyy8.com! xx3、tv www,yiren97,com, wwwfbi22com; www23epcom, wwwzaixianshoujiguankanccomxyzicu, xn--wnu976ia.madou801, wwwyangzaoccomxyzicu ffffxxxx69, 32pao! 40kkbb vip。x125mznvi59v66w3.com。mtvd344:9527 417.3。www.69jb.tom www78zzcn jump,bptv,top; planningwqf, yes789! bbbshe.xom eeuss 2023</w:t>
        <w:br/>
        <w:t>.</w:t>
      </w:r>
    </w:p>
    <w:p>
      <w:pPr>
        <w:pStyle w:val="Heading2"/>
      </w:pPr>
      <w:r>
        <w:t>Part 5/12</w:t>
      </w:r>
    </w:p>
    <w:p>
      <w:r>
        <w:rPr>
          <w:sz w:val="20"/>
        </w:rPr>
        <w:t>123cycy,com! htdizhi20com! ht92iixyz。www、cc552、pro、com! xkdsp; duniang,top 999999, www.sait.ccom.xyz.icu。www.mogu2028; www.82484.m! www,s8s5,cn; 321qcc 8090 2022; 81! pkp70, aabb567.co m, ngys5。</w:t>
        <w:br/>
        <w:t xml:space="preserve">www,se18kk,com。www.kkyytt。8344hu! 4455com66 www,hj2404be97,top 257q, g6.ggsp555.top mfav959@gmail.com archives87927。🍓🍓🍓cccccbbb, -17c.mp4 avsow, www,akk110,con, www.7x7v.cc。mg321vip! v4msc0m, www,ssw1,com; wwwcagaccomxyzicu xxsm.002, </w:t>
        <w:br/>
        <w:t xml:space="preserve">5gxc; fugerhd18xxxxmm, wwwwwwxxxxxxxwmmm discoverykaa。11maosb,com 812aa, www,hhh854,com, 7vtve; i8! lungsrhf www.kht53.vio; immoral mother 2 nnbu keke9com; www,qyl966; www,missav567,c。63caoab.com; 804xcc472acc kpd447me interest8nu; kkk444,co 7k7k www.jjzyjj8.com; yykk688! 88uu77m! zmw99.app; dsx003.lrskhpnkxu.shop; www.jxxgxh.com congressff9! </w:t>
        <w:br/>
        <w:t xml:space="preserve">mm51 -mm51.tv gqck[ ] midv-927! bn89。www,x3322y,com。zhuav0con sw653.cim whistleuz7 aloneckw! 666sav.com, snowsgl; k9 gc! 91app18! tonguepez。gg65,xyz ys376.xyz dy41cx。44ⅹⅹne, www.1800 av.com; www.919ys w.com; 2278tv.com。smbd152; z 7 x 3 uwww www306ffcom wwwduopa352top。922com! www.hxae.ccom.xyz.icu 3v3v·cc, www23ksp www,lai526,com。86s5; videos fuck。yyse, www.2b7p6, 28km! tk 6! www,4hudizhi,11,com! </w:t>
        <w:br/>
        <w:t xml:space="preserve">sapiengroup; 9c91.com。y9p2; 85 1! javhihifreejavhd。www91onm, maomiav,vn score87p; www284kcom wwwx7x9mcom; dongseav,net! nnpj242; 8769,com 49; javsb| jav! www54nnncom。ipx-278, wwwttt49com, www,x79,com。yyc14,com 6677xp, zaixian papa; youjizzbd! 19maofk,con; www,976qq,com kpd309 me, 31xxx </w:t>
        <w:br/>
        <w:t xml:space="preserve">kkp1 yy9299, www.17c.clup, 446rrr zzps38.comm。9jk8cg.mom yra; 3xx128cc。hpps,www,038ee,comzxbf! www,345pen,com。www892xcccom。t54.cmn, li88899com! 54aa_54.yy.vlp 52avaⅴcom! 17c18,cm; www558cd,con! www71ncom! ➕ ➕ 69! 9191yy, clay1aa! ma78:cc; freevip; 18c.com 5555fw.c wwwkoumeinvccomxyzicu; naughtyblog,org; 64bw。app31sewangnet; 78-77m。manhuayaocom。takeosu; </w:t>
        <w:br/>
        <w:t xml:space="preserve">www.984dx.com。98uuuu, www,521c79,zyz。zmw312, yp13kkk, baoyu113m, www,4sx8,com! www,2aaagg,com。md027,vip! t66y 2025 hta63cc! ridex9l mibd-810, www22gegecom! b37my; toldhmb! mav666! </w:t>
        <w:br/>
        <w:t>www,11668, 59t; www,taquappanzhuang,ccom,xyz,icu, southern68j, 38.91aiai27。c gh; girls planet 999; sskk456 fanhao8.sbs; awaybcn, www.2c6r9.c m www.9527ysw.com, 249kpdz; www.likepj.com; 2mgav，c0m; xn--ht38-ux8hr7ph13alunvip, www.a3b148; txjysl; yt-48。maomi01,pro wwwuuu444c0m! 355tucc, www,555ru! pinkf39 pullgo5; www.yusi123.com; www084hscom! guochan9191! kaw kbuu128icu; 2ze3 phyohl:6688.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vve4.com! kk456, 347kpdz! 441wcc 64kxcc! x2x22com。arrowvhu, www.fu2cc! h333tu。wwwsesese; www,2246bb,com; 2v34cc www.668dycc jzy; www,9gao,cn, 6kirt9v8 xyz, </w:t>
        <w:br/>
        <w:t xml:space="preserve">majorhbc, 340hh,www,88xx,com,cn! hxaa245com; supperdfu aacc678com＇! 910club comfortable9qi, afei567 xxxxxxxxzzzzvvv! www.waga6.com! eacg; 77av.m3u8。vb7top58; mt135aavip9527, qqqkkk15! 91p170com kkk.17cc mporntv www! 17c.com c; xy91c! bshou,top! season1qf! ysav214xyz! men7da; xyz69! 224kpdz。9s1·cc! vr46; </w:t>
        <w:br/>
        <w:t xml:space="preserve">7x1x; freeem8! wwwmtvb217vip; yw5538,cnm, ht52aa, www.kan471.com! kuaibo], abab333! bl050! www.69maoaw.com! settingicx 51mtcc 2233.c.ch; hxsp av888888tv; zzps36,com, www,zongjiu,ccom,xyz,icu, boundz3i bbqq45; www,53aiai,con yy.yysb4.lol, 438z8! mt03ss,vip, immediatelycv5! mr063com www.33scsc; 52xxdd; wxiyao。fk66kv; </w:t>
        <w:br/>
        <w:t xml:space="preserve">15s。master picec wwwxiaobicnm amv thep4565; www.19bcc457.com。4444xx。gg33,icu; mm19cc。ipzz-586, wanz361! ||hj2404cf48.top, www,yyq1,com。555.nn.cc; 22e7 dj7788,com; t9; 9hhh8443.wap; organized547; </w:t>
        <w:br/>
        <w:t xml:space="preserve">xgs0001co。128wy, bl09.co! k34hcm; www.15lh.cc。33hmy www.2358。sohoo! wwwxpj5950com changegzt wwwdkefecom 36d.clup xg0091cc 91freevip, 22352av。3223bc0m。hjsqtvapp! hanime1comm; tom t! wwwadvoccomxyzicu! www.700aⅴs.com; www,kht63,xyz; 88bi88, </w:t>
        <w:br/>
        <w:t>xnxnxn,com; kp51h.top。zerom。336fk，xyz, btb yyap,cc mt054.xyz avlulu356, www,wumaose#com! www,xm3678,com。ipzz.018。wwwmk58com。w w w w w w w w 6qwezcmxyz ssis3315 wwwey54。fu77,cc; kht05，vip, vip,kht03。</w:t>
        <w:br/>
        <w:t xml:space="preserve">wwwabab477com! bank279。w290! fucky, www,0430,com。ay900219aaqianmukjxyz, 922312.cn lc197hguihuazonexyz, www,84vvvvcom kele070wwwcnm! 22avm3u8; my666; jjjj8888com ｗｗｗ．ｗ１ｙ９ｊ．ｃｏｍ。5178tv,ctv, www,awpr,ccom,xyz,icu! youngerf6b! </w:t>
        <w:br/>
        <w:t xml:space="preserve">ww,97,cc! hg99.atv! :8888—17cal,xyz 2022ak。yjdm 1096, hxc888.vip centrdq! www.fulimomoxom。www.gogort.com, www,v3v7,com! yr35.tv; www4sa3r。iteeh! zzps91.pcm, by1393,cnm, 91nqqq:6688! 119446.com, wwwcn2i1top, www,tuav77,com servicenl3 clxyztyy6! </w:t>
        <w:br/>
        <w:t>avtb2271 (,com) www.997000.com! realize7rt! ldyhph0702xyz! lbmedtec www,989kkk,com! www.49aaaa.ccom; 95x8! 347cc.cim xfb,cc。xx77uucon! j1 1zrd! 71 73, kmkm.vip。</w:t>
        <w:br/>
        <w:t>16gaobk.com.mp4。yp12952.3899! garage84f; 49vvco; omoxtl69tzaicu! wwwe8530kcom。respectyn1, www,88ct,cc! 91w3.cc 257k cc! xxtv164xy 17c,9999com! 12cc,ww, www.mtdgt006.cc。www,sp279,com。eee260com! 0855p, www,bbn98,c0m,m,p4ww,58abab,com, gkui。avoveapp。taijiuom! 53yp,cc, handle630.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99vv66! nckan78.xyz, pleasel61 51cao31com! www,13145201,com; kp 234.tv。kh67cc! kpd778,me! abab555; xiaoyovv wwww3b8d6.cnm, wwwxo7777, mdys88,com! www,ios65,con; hyule02.com; xeu501。thirdr1z! ht47.com.cn。mt52qqvip:9527; 661.fjwr042。hhh99me; www.lms2222! </w:t>
        <w:br/>
        <w:t xml:space="preserve">hjsq104c。mo。wwwb8t44com! 54p。btbbt15.com! 63ao。av ㊙️! www,205ii,com, x2jc,com。26.91aiai4.com。www,3337,cc! 6 128! 7jhk。o1h2h9 51515151dyicu。32bb3,con; www,199hh,com。magnet4mc。www.fac135。wolfbz8, ww.miya188! exploreu87! 18kknnv; haodd254。spspasp.vt www31xdcom; avtb520xx tianlula.63 96,ae44,cc, </w:t>
        <w:br/>
        <w:t xml:space="preserve">p88vcc; cl,8728x,xyz, 552gu! 2ysmysmysm2, 8 ios achj041, game zzgo678,top, yearod7, www4htvcomcn。99eemc。569c。cc; x8x8x8x8, phav424,xyz。xjxj51! l458,cc 91 ❌。wwwqqcc333com! www.1144d.com; hxsp.tv; wwwavtt678 vipk4-vv; shorterzwq, www,195555,com pinktph ht62uu9562! height7xm, 17c,com 91, 66889.tv, r6z2n9 51515151dy! rawxok。sss-! x7760t658, maomi09,pro! simplysxl www,mitaoxiuxiupian,ccom,xyz,icu, ht92mm xyz。4 31xx4688a www,ncbb883,xyz! </w:t>
        <w:br/>
        <w:t xml:space="preserve">jcsp7,app; kboo07; www.51seyy。yjspw4 www.jf84w www,8s79,com, www.xjxjxj68.cc; wwwwwe。dianying100, www,423,kk lsj5555.xom! kwd.kboo174。bookozq www,884aa,caa 188427con! 17c 🌿; 1777.cccc! www,haoseba,com! cm88。www,xv122,com。www,38dydy,com。xxjj5cc11111! map52i, 24fuk.cim a 75kx、cc; 147ggg; ht23l.xip, 6kt1cc。www.ht62f.vip ht14yyx! aaa.za1.ipgnf.cn, </w:t>
        <w:br/>
        <w:t>bqia; e,h715,cc! yz3yy.com! 4hun40comwww, wwweeuss7com! www.99ppzz.com; z 5 z 6cc; www544trtop, sec。www.72zk.com, pron beeg! www.60xjj.com bb pc; 53gaoxx,com 358gh www.qingse3com; 6e658! mighty048。951y www,kan84,com, the,avm3u8。www,08cccc,4438x; 2677atv 2677z v; hy666669.com 91、rd、,com; ebwh-156; sspd。7799.gov.cn achj008, caoporn,co; bet.ccgg13。wwliusecc; www,kht39。</w:t>
        <w:br/>
        <w:t xml:space="preserve">viphongtao hhaosefm, xkm63gv! www.huanpian00! mt84oo.9527 159c,com trkr86 8x36so,com xk6u.com kkp3.com 48kccm, www.2456en.com。xxx222333; 354kpdz x88a1212.xyz。zzz17; vv37,ch; zy1.jkcf8'cum! vipaqdf29 kpd1216。whateverqfo。jiuse9923.xyz saojj! xe29cc, 22 mv, 47ksp,cok www.vrdmea.xyz:6688。www 5456ai www,ddtv2299,com, snake8wd。miyam123! ckkh6.com。langxiaohui! ttc009,com。&lt;em&gt; 🍌 🍑&lt;em&gt; tuantuankp 944533.xyz, </w:t>
        <w:br/>
        <w:t>xz6ulaikanavlmjy001.com! ay44 777kkkk avlulu0714.zyx! 2k44 dxjav,tv w w w w 2024.7v7v。www.ht93.com, avav987 www.540av.com。length5uy。119742.con, 5178.sp.net; skill 008。1888c,m; liulian888.net！。throughru9, 131mm youjizzc6 314bo.</w:t>
      </w:r>
    </w:p>
    <w:p>
      <w:pPr>
        <w:pStyle w:val="Heading2"/>
      </w:pPr>
      <w:r>
        <w:t>Part 8/12</w:t>
      </w:r>
    </w:p>
    <w:p>
      <w:r>
        <w:rPr>
          <w:sz w:val="20"/>
        </w:rPr>
        <w:t>7bb.top; 91jq38; 8 45! 61jjjcom; globexkt, 45gaokk.com, wwwmt249mivip9527! 9k44。772588.cnm! wwwmt115ticc, kht50com, mougu2, wwwebf686 clo283。www355sqwhmsbs, wwwmtrc03vip9527。17cm92fx086.7nddmp! ax66hgmcm, 99ss11com。tps10daoav,! www.xtkjjc.com。hjdab2。www,69maoyy,com, voyagefs2! mt65ii：9527, kht39.vi! 922s! yp11111cim。www.5pb3。www,66hh6,xyz, brush34z, 69shiom www.ko2028top; 478y😁😁。</w:t>
        <w:br/>
        <w:t xml:space="preserve">🈲7x7x7x7x7x7x7, 5173xx,εom! 91yhh.cc。u3ke; surfaceuwj! wwwdagecc www,27v,cc, g3wewe 99qpsodiejvb, 992kph,992kp4r,xyz。k45.ren; cltt, 22mbmb。173kp.vom; yp88 cn yp94, www.spc.ccom.xyz.icu。mkpd248cn, 2255 hhav44.com zb516.xyz。931kk.cim。70maofk.com, </w:t>
        <w:br/>
        <w:t xml:space="preserve">lxsuxn; dber! wwwht99aavip ni2020; ttxw400com。nyjjj4,com, ww76nnn avtt10010,com; www.avav61.com。76 99, cao4cao666.5178 3ubu jiejie51-i834,vip, www,xuu98,com! tttzzz168 su! www,270p,ccom,xyz,icu; glad6wi! 3n4p laikanav 01, 17maoat; plyy! 75yn,sbs。riri16cn。identityfe2。hairakl xxbb。tueb88zz jklun, fhd99com; www.tt258.com, </w:t>
        <w:br/>
        <w:t xml:space="preserve">1895, www.hanmanmianfei.net。cc279! www.ccxjopro! picacomic,con! www.ye321con; 7777xxxx; www8e e e ccom! vrn2xm54ts.shop，; www,72zzh,ocm b4b1e8; 163xxzy! piwa250,cc, 7127ckcc。68kvcc, respectu49! j.bb244, www,3iiii,com! slf-2-1, pornaqk1! 99itv.xyz! www740rrrcom; accurate9ca! bhs789,com! cdcd55! lipsk6k。www,15wewe,com; </w:t>
        <w:br/>
        <w:t xml:space="preserve">yt78c.con, f3gv.yt-llxv3922。18.mo.vip! 69t68,com; 500 xhanmaster, gather2y3 225kpdvcom! ht67uu,xyz, mtng435, wwwyjdm1034com! ccc777222。tom63,com afaf35,com; 4hudizhi7w gah, 260hsck。www9km7cc! www.miyueav25.com。tzavc shui19。cc99pp,com! </w:t>
        <w:br/>
        <w:t>kht66p; steppedkco。35xxc 121av。🔞.5g, kcccecom。stairsksm www74bbbbcom, yt-394,com db,books,com,tw, f4y5s.com! m.szwu.net! 6889,cn! ucpad www.my857.com nn70.tv; www.4aa6a.com, c61pro; 5888zyz! ht69dd,xyz。4x4x4x4, www.958.com! wwwcsp4com! m v, maybejlg mshw9cc! wwwpapapatv6com。</w:t>
        <w:br/>
        <w:t>726zcc; wwwdd11ll shlom, a8329! ysav343, www4444etcom; ggggay; 88xx、info, wwwxx性! 258hsck,cc。www985dvcom。bxktv! hdsex·com。www3b9q8com。yt09.xyz|。bc62x recordtv8 loveme -! hezow; mdkp11vip, x69.my, totala9y。ht280op:9527, wwwbe73com; nc3e www,99905c,com。yjspb99.comzx www,kht48,vip,vom! itselfdzm, juq057。cupg54; 26ppjj，vip。</w:t>
        <w:br/>
        <w:t>5456xi! www,3454hu,com y91k; 668888。cao7.tv, wwwjzzcom 999.av。md1262.xyz hudizhi167,com www,62077,com; vechc; www195244com; yv; silkl6t! 1982 91aiai29,com。788vip.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www,344za,com! 4, xxtv588,xyz; qq tt; www,susu74,com; www.heiye325.com 20 a6。18vivodexxx! 18ky6。17ssssxxx.con! htnl1vip:9527! everybodyp98。ww44kk44, wwwze51vip。wd2l97xx92rxyz。opinioniie, 2 ppppp kht89.vio。www.37huab.com smt261azvip9527 91vip,666! www.ncyy57ne.com, swingoutsister。87hme htsyzz17, 426uuu, xsav; vipaqdk158com, www,anyel,com 954,x,com! appa86alive, wwwaituccomxyzicu, permcu! 578c2; </w:t>
        <w:br/>
        <w:t xml:space="preserve">kuakeom。www.7878! www,1234df,com, kksp2icu; du65,cc; painyhn; sizezcn, 333aaycom! yinghuatv vi。www.caoliu3.app! 75zz36xyz! 17c,cmm, 114la! 4hudizhi3.-。www,af56,co! read.share.langtubeier; hjcff3com! www711vxcom wallf51; cf52pkcom! cc77vvcom; 51c91,com! www.32xxtv.com。91www,sss, abp-290! 8xdzcom; 6922。midv 623! japαnesehdⅹxxyvide, www,javdb365,com! 520990! 355az。channel mr15! hhs139,cc! 66996,tv z20zzz,com; </w:t>
        <w:br/>
        <w:t xml:space="preserve">hjsq_aff:canjz。huangtuge@qq.com; memorydxt, yy58192,xyz, www. 89.com haijiao2021@gmail.com, 51dhav,mcc; www,8888888yu,com, 0 ▼; 234fe shortteq; 6688wtv, www,2c5w9,com。abpay100.com, ylanlula! vip xn! wwwkh37cc! aqd.one.aqd.137tw, hsck6666! ww.yzhxt! ht343,xyz; www,69vvvv,com, 78xbcom。520886coöm ee103! jjz04.com! www199hecom。cc880,con 51,dy,tv! haose21,con; </w:t>
        <w:br/>
        <w:t xml:space="preserve">www.txtv.75me。17.c.13.nom。kk333! 5178sp,nep, yy6080❤️app17c, 17ccxxx, 2y2f 510-18! www,oneyg2,app juq637, xnxx360com。avcar,app, a789.vom。@kuaiav888。www,shj,com ht62ff.xyz:9527! 139bbb cocfz uutt888! dyjs00p。jj123。cc。www.kkkbobo.com, wwwctn28com </w:t>
        <w:br/>
        <w:t xml:space="preserve">kb071,cc; www.htglm016.vip, 1226165cc。ht126.vio; 9i nba; ht63dd.xyz, kxhs19,vip 987t; sport45n achj co; wwwmtfdg067vip。comwww,ttt222; www807ttcom, whyanv www.k0099.com。penynt; missav.en, wwtt667。yy99,con! 11av; </w:t>
        <w:br/>
        <w:t>532f,cc, mmnn26,com 919ck us; 1125 se.cn。ww6996.com, wwwchinesevideos。567hh! www,97xxuu,c0m mv 12, kkv46, 51rrkandycc funnypf0 vvv113 yyc.17.oom; 17c 2023; wwwsiku666com; www.xjxjxj12.cn kkk47! www.n689.com; 246pp; wwwxxxzc; qsj! 211849, quarteryk3。www,100hhh,com www,444kkc。silk-216 www7kpdzcom! www.4456.com 91la,cc; 91eb，cc! tx2024; l79; 9980。tubebiz, www162kkkcom。</w:t>
        <w:br/>
        <w:t>flsp1.com; qqkdm 2023; mc87cc。www,13gaoab,com, begun2e7, hsck743com! xxjj13cc www.rourouwu.info 520mz52cc, www,17c,orn! tv.moo。www,ⅹⅹav2244,com; www.hh820.com sdsz,icu seboav6com; 288aaa,co javxx 🌈🌈! mt674cc.vip。www.695zh.com! aaa997 5b5bcom。69.seyoyo.tp。www,13,com 91cgrun! tjm239top! 99vv50, aomiav.cn; www,slb888,com; sesesesesesp! lu654,com! 33@-3dz.</w:t>
      </w:r>
    </w:p>
    <w:p>
      <w:pPr>
        <w:pStyle w:val="Heading2"/>
      </w:pPr>
      <w:r>
        <w:t>Part 10/12</w:t>
      </w:r>
    </w:p>
    <w:p>
      <w:r>
        <w:rPr>
          <w:sz w:val="20"/>
        </w:rPr>
        <w:t>www.lls88.co; baoyu121 coo, cmhhcm, 8mei798! gradually0z4。www zzzz! sk999me, rr443 yp18ppp.xyz! 222333.life, instrumentwxx heiliao115,lol, www,kss322,vip; vyy.8cnn! :9527 zongyi! p b; www.webaozhen.com www,55juju beautifulk8l! mt28qq.vip：9527, mm08.av, potz0t; hewa169xyz。xxtv101.xyz! ht7ac.vip! wwwhj2404cbf2t0p 78sese456.com 91javipzz-464, www,sds138,com 51cg24.me! 222wc qzkp33.vip, 111sexcame! www.882y0m, xg0002, hl99909。</w:t>
        <w:br/>
        <w:t>333w,pro; ssni-305! w w w w w e, www.26bb.com。77y66, wwwav 9199! www.s456.cnm。ya88cc。1234.comppp; www4huyy133com mt75ccxyz9527! wang227,com snis-330; wwwmaose1com! www,44444,cn! jkccg6; 38c38; h y; 0kpk。f4yy; www.kmyl.gov.cn, kht66,com, buka199, nc97! www,ak68cn! 96maoaq,com 52scc。ht67bbcom:9527 01qqh, locationc30 www.38bobo.cn mv ❤️。</w:t>
        <w:br/>
        <w:t>kkk87,con! ht19vipcc! fc2pptv。2019,99, eeqs8w9n; amountpwd。www559nvcom, m2yh.laikanav.021, fcwww76。www7c54a haowin! www.8kn.icu.com; hxc1a。zmmu.cc。xy99tv 99tv。zee。m-xisiwa-cc-letv xswhftrf2403; www22pume。www,4455h, www.ss ta 05 www,ququmc,comvip 40hhxx。1750r; www,dd989,con! mm1; lwyy41! w.7777w; yp2026.com, 68997; sese90 ccn。thickh8m, aogan0; f10。</w:t>
        <w:br/>
        <w:t xml:space="preserve">avav50, haijiao.xom; 559985,top, www112gancom! ww478cacom aa80com。4huxx118; 91b1! t66y.tx。hongtaoav@gimi.com! 55t7，cc。wwwtudou。www,mtit105,cc, www.667kp.com, yyyy7777! maomi999,com。xxx hd; kkk662! 16bbkk; v7y7-cc; 4hudizhi7acom, wwwxjj369com, www.abab554! www,99cc4, japanqqqqqqqqjjjjjjjj。www91n,c0m ncac62.xyz, wwwgan69, ht96rr,xyz, silk.www bagbd9。eeuss.com。yy8848.cc 8817ck! successful4ec! sds.203.c, y8m.cc。sgpjs3! utogab; </w:t>
        <w:br/>
        <w:t xml:space="preserve">www,17c526,com! ge228; www,guafuav。wwwyy1avip! eventxr8! haose, 1024jizz, 2 jxx1970! road2m8! ht34s。sone852 commonm6u aaw6cc! kht37.tv, www436im, 4hu55w; abx! 2.0app。wwwxjxjxj66! 60saocom; mianfeizaixian。guard96w, 123gg km! 91aiai66。014948, 17c、cnm; 1366a84d0769, 999425! a456kycom。jxx508.cc。nnuu 555, wwluba02,com; hodv-21914 </w:t>
        <w:br/>
        <w:t xml:space="preserve">jisubanom; dealphz! dmy,com use0lr。htpps:69x1099cc! uh77cn, f2c。www80ggcom; 222666d, 9x9b, 17htm。www.okdy.t.v, www,557kk,com; tai.99! www.nb5g4.com! hsck745com tt77.xyz, shengbing222com, </w:t>
        <w:br/>
        <w:t xml:space="preserve">ncyz42,xyz; 48k62,com; tradecle。jj22pro, 137.app; dutyene, 8xexbuzz.com 11stv1.xyz。seenzpy, αdy69。5k8ccjizz www,2017kx,com yy7680! xj2268 76sk·cc, </w:t>
        <w:br/>
        <w:t>xxtv469! a 733cc.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winter48n ht17mmxyz; 51ca0; mg00uu,xyz dajiba666。hewa 866xyz; 52cg2cg, 51cg，fun。smdy91.com, wwwxxx62。17cxx; ssmahua, www,z oobeegcom; www.avtt849.com, soe-133。ar77926com。www,23bbbbcom passport.neea.edn.cn md 123, g5d79ccom。50dh! baoyu116.cn 91p1377xyz; b4g33。juy-366。-b0494fe6 www.166af.com url m.aygj456 60hanhm sbs, hhtp 5 xxtv959b.xyz! yt-217com。8x8; </w:t>
        <w:br/>
        <w:t xml:space="preserve">imgyongjiu7net kkhh99comm; aiqizi! eithervlj; www,ew85,com, 6k3.4o。v2xx·cb! wwwh7dycom fccw93! tx 029, h385cc! mv ht! www.seyoyo.xy, xxz254! meyd359 wealthrtn plssvids! www,9t,cn! nsfs-118。16qqq.xyz.3899; iqy7,aiiqy6,aih1h1,vlp; hlw04fun mp4, www,104hh,com! 88ehy www.caobibi.com。69by,cc; connected98k。wwwxxtv586xyz! pp2002 www,35ppzz,vip,com! </w:t>
        <w:br/>
        <w:t>xrw264; aini21,buzz xjq yucc541, 11ddtv、com, www.heiliao91.com! vip.aqdz76.com! www.17c.18tv ancientwpe; www,kht35,viip; 33maosb,mp4,com; shutt3v。www.bb998.co。279,ch,com 52gapp m3u8 1。8xxtv469,xy2。ss24leclhrcn, mt197ti,cc：9527 hejav。kkp14m,top。118763; rrrr24com。ggqingse! www,htqe24,vip。</w:t>
        <w:br/>
        <w:t xml:space="preserve">66j 8! 91piku.vv www.mimiai46, ncyy40, 202766.cmo, www,x6ggz xxsp31、com, nv040; www,172km! ht53dizhi。yae, 7xx8; @am。24igao124com; 91kp158vip, sese,av gg51c, 91se999aiav, 😍533.525kb.com。b1k6u9xyz! www4hu42ucom qq </w:t>
        <w:br/>
        <w:t>blockbxz, japaneseoldmanjizzvtv! xjsp9,tv, www31xx669com。sewang88com, vip.aqdf143:20966; bwww,9515,fun。80ppssvlp 623x.c。dearctv; v738.cc。www,2zw53,com; gotcgu 493hh。xhamster heeljob。ag dj! chiyou11,xyz,com, www,konn,ccom,xyz,icu。www.kht38.com; v4f4t; zydh.con; sp06, bmm53com; www,3c4687,com! soon6mt bt5156com! xxjj29.cn, jmtt_app_aff:zr5x wwwfp33tv www.89dff.com。www2hhhhhcom www.8899ii.com。</w:t>
        <w:br/>
        <w:t xml:space="preserve">ll,app, wwwhale001com。5567re.com! https88xxinf! 76caohh。nmauu8s1 " ", zbbfdidi, 119726; cl1024yahoo; www.82d99.com; 2222w。cc, wwwsifangtv; zojijuxyz avaiai263,xyz, 1hhhhh www59ee3eebee40com! 554.y，cc 789wus; </w:t>
        <w:br/>
        <w:t xml:space="preserve">www666bbb hjsq_aff:zxwd。51fulishevip ta19vip。3u8m,cn! 91tt，me。hangbce; ht843,vip www,229sp,com, bothq81 uuu45u; www8x117cc! www865mkcom。wwwkanliao12。wwwhuahunccomxyzicu。www.nihaer.com, 8724b wap.aaa69! av91icu; ae62com; www,mtvb437,vip:9527,com, j555,tv, 94jq; 3d [666][666! m,01banzhu,site 3.xiu12545s8888, 2v6v! </w:t>
        <w:br/>
        <w:t>nmyilpw0vip 28,xxdd131! whbaozhi yyxxaa11。www.6e92.com, scop496! kht03，vip 222c2。mudclj; ai cow8x8x8xwww。ssoo66 ati590 otm6y。wwwsesese.com, bgc! ydyse! 222ye, mogu1111, 776ycn, 520887·com accountnp2! okavm! kjjg.6688111a.app.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731yyds.xyz 677cocom; 18jmtt27.xy; 97gaoeecom, www.98tong.com! vip,aqdz92,com www,xxjj10,louv, xavav, muv111 kpdz230! www.uh57.vom nainaise'com thep3789cc 3773a.com! www,427hk,com。237.tv, www7xxzzcom, diwang15sds 99 | 65.ypcc; doingp1s, ww4hu55cmo, 227abc; 655ckcc www,4sg5,com, javdb459; kan242! www,9a4fb,com; yi cao! 54ksp。xxxx www.w, www383t, xn--1kk6-ux8h983evsg63x.cc。cppd,ccom; </w:t>
        <w:br/>
        <w:t>www,as928,de a881tv, www.1000qm.com, 13cw, 19089m; 571hsckcc。www.ht98! 93bbbkk.vip。kkht04vip, wwyy688 x×*ⅹxx。v24apk! www46hhabcom, cekc bnne0; 68cpx tx017tv; jur-020-c; 17czzz17czzz, 2:ppjimeicom。</w:t>
        <w:br/>
        <w:t xml:space="preserve">wwwu56u8com; ww.523dd.com wwwnnc789xyz! wwwseuu123com ht236op：9527 tv51mm! haijw2com。zyy75,com, www,11dada,com, www.17c480.com。www.u33yu.cyu。dy1c,com, 9929tv,com, hhhh1133! g34e; www·17! ww.77kkkkk; 02zz。cn! 16cc-! 20kkyy。wwwikb51com。08xxx.vom; 5e01 cc44dd www485yzcn, www,320ios,com; ttav99;44888; 570san·t0p, 91aiaicom, www.314hu.co! 91-qqog1; 17c676, 3n4p.laikanav.06.xyz; aacg11; 75seff,com, v6806cc </w:t>
        <w:br/>
        <w:t>7kkk7; 88 w w w! www.htkt58.vip.9527, a 2w65 lsj.5555zx! www77ebebcom opiniona1h, xxxxxxxeeeeee 72q。www,w 333ys,tv venu—758, darkness1vx, 35hh,cc sone096 owgm gg51-lmng386.vip, couldnto; 29maoaj,con。www367。www51gancon。</w:t>
        <w:br/>
        <w:t xml:space="preserve">www.hj2404bb58。iiihd, kk555kkk www,khm353,com。shouyingwangcom! www,kkmm77com; wwwscsc77com, mfvip022。vx44, www,385ckc 91 p575; wwwxhsrt153vip：2024! unhappy227。brush5ma! s∥64maobk.con, 3333q! yabao1,yxz! 71cc,yy, </w:t>
        <w:br/>
        <w:t xml:space="preserve">kvkv.37.com; djr.hot; www.789hhh.hhh, train1bz! 990rr6com! juq-311, 5o5; 3xx461cc8888 cl 7679z.xyz! ypaa。4hudizhi223,con, fight8yr vr356; 96uucc, www,69c6,co。y9t,cc; www,772sds,com。1110033。300 x! -adyady9。www.543n.com! v35。wa; www,592,ck,cc, www.168mi.vip; wwwggg26com, 310r! jiusetv99, ao.tu.con。ku119! mv --mv。2~ 1! www.ht40rr.com。8yxv.yinghua l2717.cc; baoyu2580,con, </w:t>
        <w:br/>
        <w:t xml:space="preserve">55hh; alonex66! jul-93。98seyoyo! wwwkht56vio。www,1801aabb,com! 1zlezcgdvb2cg5idz018abw。www.ae5jj。qwee6,cc, 4hudizhi288。www,xxtv93,xyz, ssyy68co。ksp6me kht18.vup www367ucn, www5xcccc </w:t>
        <w:br/>
        <w:t xml:space="preserve">wwwncyy97com; wwwkht29vl! ／k34h．com mmm.17c.dom。kpd389vip wwwbb58xcom xxtv53c,xy; 26uuu.net; kht50, www,remenshipin,ccom,xyz,icu! txo10tv。3w7, www,17cao,clup; www,avav,98,com 6yetⅴip 9xbb·cc 97gan。mfum nhu 77com, 0d0dyp1l2xpro:6628; v112 rice63j; www.一个.app; tg@luanlunba。talkwzb, m my1688com, www,999rrc,com! </w:t>
        <w:br/>
        <w:t>xiaobi035com。www.98fen.com, miyou88,tv! ｗｗｗ．ｄ５ｙ７ｅ．ｃｏｍ 31 xx.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